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CB6D" w14:textId="5318E2A1" w:rsidR="00EA31B1" w:rsidRPr="009D14F7" w:rsidRDefault="00EA31B1" w:rsidP="00574656">
      <w:pPr>
        <w:tabs>
          <w:tab w:val="right" w:pos="9498"/>
        </w:tabs>
        <w:rPr>
          <w:sz w:val="28"/>
          <w:szCs w:val="28"/>
        </w:rPr>
      </w:pPr>
      <w:r w:rsidRPr="009D14F7">
        <w:rPr>
          <w:rStyle w:val="markedcontent"/>
          <w:rFonts w:ascii="Arial" w:hAnsi="Arial" w:cs="Arial"/>
          <w:sz w:val="25"/>
          <w:szCs w:val="25"/>
        </w:rPr>
        <w:t>Einweisung zur stationären</w:t>
      </w:r>
      <w:r w:rsidR="00CC1E16" w:rsidRPr="009D14F7">
        <w:rPr>
          <w:rStyle w:val="markedcontent"/>
          <w:rFonts w:ascii="Arial" w:hAnsi="Arial" w:cs="Arial"/>
          <w:sz w:val="25"/>
          <w:szCs w:val="25"/>
        </w:rPr>
        <w:t xml:space="preserve"> psychosomatischen</w:t>
      </w:r>
      <w:r w:rsidR="009605A1" w:rsidRPr="009D14F7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9605A1" w:rsidRPr="009D14F7">
        <w:rPr>
          <w:rStyle w:val="markedcontent"/>
          <w:rFonts w:ascii="Arial" w:hAnsi="Arial" w:cs="Arial"/>
          <w:b/>
          <w:bCs/>
          <w:sz w:val="25"/>
          <w:szCs w:val="25"/>
        </w:rPr>
        <w:t>Kurzzeit</w:t>
      </w:r>
      <w:r w:rsidR="009605A1" w:rsidRPr="009D14F7">
        <w:rPr>
          <w:rStyle w:val="markedcontent"/>
          <w:rFonts w:ascii="Arial" w:hAnsi="Arial" w:cs="Arial"/>
          <w:sz w:val="25"/>
          <w:szCs w:val="25"/>
        </w:rPr>
        <w:t xml:space="preserve">rehabilitation </w:t>
      </w:r>
    </w:p>
    <w:p w14:paraId="3A4ED7F5" w14:textId="5A4A6176" w:rsidR="001658BF" w:rsidRPr="009D14F7" w:rsidRDefault="00B90210" w:rsidP="001658BF">
      <w:pPr>
        <w:tabs>
          <w:tab w:val="right" w:pos="9498"/>
        </w:tabs>
        <w:rPr>
          <w:color w:val="FF0000"/>
          <w:sz w:val="16"/>
          <w:szCs w:val="16"/>
        </w:rPr>
      </w:pPr>
      <w:r w:rsidRPr="009D14F7">
        <w:rPr>
          <w:color w:val="FF0000"/>
          <w:sz w:val="16"/>
          <w:szCs w:val="16"/>
        </w:rPr>
        <w:t>Wir werden uns gerne um das Beantragen der Kostengutsprache kümmern</w:t>
      </w:r>
      <w:r w:rsidR="001658BF" w:rsidRPr="009D14F7">
        <w:rPr>
          <w:color w:val="FF0000"/>
          <w:sz w:val="16"/>
          <w:szCs w:val="16"/>
        </w:rPr>
        <w:t>.</w:t>
      </w:r>
    </w:p>
    <w:p w14:paraId="3EE25B9D" w14:textId="77777777" w:rsidR="001658BF" w:rsidRPr="009D14F7" w:rsidRDefault="001658BF" w:rsidP="00574656">
      <w:pPr>
        <w:tabs>
          <w:tab w:val="right" w:pos="9498"/>
        </w:tabs>
        <w:rPr>
          <w:sz w:val="14"/>
          <w:szCs w:val="28"/>
        </w:rPr>
      </w:pPr>
    </w:p>
    <w:p w14:paraId="0CE16709" w14:textId="77777777" w:rsidR="004F15C5" w:rsidRPr="009D14F7" w:rsidRDefault="004F15C5" w:rsidP="004F15C5">
      <w:pPr>
        <w:tabs>
          <w:tab w:val="right" w:pos="9498"/>
        </w:tabs>
        <w:rPr>
          <w:sz w:val="18"/>
          <w:szCs w:val="18"/>
        </w:rPr>
      </w:pPr>
      <w:r w:rsidRPr="009D14F7">
        <w:rPr>
          <w:b/>
          <w:sz w:val="18"/>
          <w:szCs w:val="18"/>
        </w:rPr>
        <w:t>Angaben zur Patientin/zum Patienten</w:t>
      </w:r>
      <w:r w:rsidRPr="009D14F7">
        <w:rPr>
          <w:b/>
          <w:sz w:val="18"/>
          <w:szCs w:val="18"/>
        </w:rPr>
        <w:tab/>
      </w:r>
      <w:sdt>
        <w:sdtPr>
          <w:rPr>
            <w:sz w:val="18"/>
            <w:szCs w:val="18"/>
          </w:rPr>
          <w:id w:val="-199632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5C7" w:rsidRPr="009D14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9D14F7">
        <w:rPr>
          <w:sz w:val="18"/>
          <w:szCs w:val="18"/>
        </w:rPr>
        <w:t xml:space="preserve"> m   </w:t>
      </w:r>
      <w:sdt>
        <w:sdtPr>
          <w:rPr>
            <w:sz w:val="18"/>
            <w:szCs w:val="18"/>
          </w:rPr>
          <w:id w:val="-200103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4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9D14F7">
        <w:rPr>
          <w:sz w:val="18"/>
          <w:szCs w:val="18"/>
        </w:rPr>
        <w:t xml:space="preserve"> w</w:t>
      </w:r>
    </w:p>
    <w:tbl>
      <w:tblPr>
        <w:tblStyle w:val="Tabellenraster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1848"/>
        <w:gridCol w:w="2688"/>
      </w:tblGrid>
      <w:tr w:rsidR="004F15C5" w:rsidRPr="009D14F7" w14:paraId="6356306B" w14:textId="77777777" w:rsidTr="007319F9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E3A854F" w14:textId="77777777" w:rsidR="004F15C5" w:rsidRPr="009D14F7" w:rsidRDefault="004F15C5" w:rsidP="007319F9">
            <w:pPr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Name</w:t>
            </w:r>
          </w:p>
        </w:tc>
        <w:sdt>
          <w:sdtPr>
            <w:rPr>
              <w:rStyle w:val="Formatvorlage1"/>
              <w:sz w:val="18"/>
              <w:szCs w:val="18"/>
            </w:rPr>
            <w:id w:val="1087268269"/>
            <w:placeholder>
              <w:docPart w:val="CE4AB919868941C8B400B586E96795BA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18F4A6" w14:textId="77777777" w:rsidR="004F15C5" w:rsidRPr="009D14F7" w:rsidRDefault="004F15C5" w:rsidP="007319F9">
                <w:pPr>
                  <w:tabs>
                    <w:tab w:val="left" w:pos="681"/>
                  </w:tabs>
                  <w:rPr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  <w:sz w:val="18"/>
                    <w:szCs w:val="18"/>
                  </w:rPr>
                  <w:t>Name</w:t>
                </w:r>
              </w:p>
            </w:tc>
          </w:sdtContent>
        </w:sdt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66E730C" w14:textId="77777777" w:rsidR="004F15C5" w:rsidRPr="009D14F7" w:rsidRDefault="004F15C5" w:rsidP="007319F9">
            <w:pPr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Vorname</w:t>
            </w:r>
          </w:p>
        </w:tc>
        <w:sdt>
          <w:sdtPr>
            <w:rPr>
              <w:rStyle w:val="Formatvorlage2"/>
              <w:sz w:val="18"/>
              <w:szCs w:val="18"/>
            </w:rPr>
            <w:id w:val="-151682760"/>
            <w:placeholder>
              <w:docPart w:val="B593EC71A9824871AD4069EAFA948E4D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8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407F08" w14:textId="77777777" w:rsidR="004F15C5" w:rsidRPr="009D14F7" w:rsidRDefault="004F15C5" w:rsidP="007319F9">
                <w:pPr>
                  <w:rPr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  <w:sz w:val="18"/>
                    <w:szCs w:val="18"/>
                  </w:rPr>
                  <w:t>Vorname</w:t>
                </w:r>
              </w:p>
            </w:tc>
          </w:sdtContent>
        </w:sdt>
      </w:tr>
      <w:tr w:rsidR="004F15C5" w:rsidRPr="009D14F7" w14:paraId="7A2D9AC4" w14:textId="77777777" w:rsidTr="007319F9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C8C62E4" w14:textId="77777777" w:rsidR="004F15C5" w:rsidRPr="009D14F7" w:rsidRDefault="004F15C5" w:rsidP="007319F9">
            <w:pPr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Geburtsdatum</w:t>
            </w:r>
          </w:p>
        </w:tc>
        <w:sdt>
          <w:sdtPr>
            <w:rPr>
              <w:rStyle w:val="Formatvorlage6"/>
              <w:sz w:val="18"/>
              <w:szCs w:val="18"/>
            </w:rPr>
            <w:id w:val="-1575819049"/>
            <w:placeholder>
              <w:docPart w:val="5750C02174F340B0B4AACF9533B0153E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BAC5DB" w14:textId="77777777" w:rsidR="004F15C5" w:rsidRPr="009D14F7" w:rsidRDefault="004F15C5" w:rsidP="007319F9">
                <w:pPr>
                  <w:rPr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845344F" w14:textId="77777777" w:rsidR="004F15C5" w:rsidRPr="009D14F7" w:rsidRDefault="004F15C5" w:rsidP="007319F9">
            <w:pPr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Soz.-Vers.-Nr.</w:t>
            </w:r>
          </w:p>
        </w:tc>
        <w:sdt>
          <w:sdtPr>
            <w:rPr>
              <w:rStyle w:val="Formatvorlage11"/>
              <w:sz w:val="18"/>
              <w:szCs w:val="18"/>
            </w:rPr>
            <w:id w:val="-1387489930"/>
            <w:placeholder>
              <w:docPart w:val="77DCF8A497B24748A33C5EE584651006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8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F474B1" w14:textId="77777777" w:rsidR="004F15C5" w:rsidRPr="009D14F7" w:rsidRDefault="004F15C5" w:rsidP="007319F9">
                <w:pPr>
                  <w:rPr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  <w:sz w:val="18"/>
                    <w:szCs w:val="18"/>
                  </w:rPr>
                  <w:t>Nummer</w:t>
                </w:r>
              </w:p>
            </w:tc>
          </w:sdtContent>
        </w:sdt>
      </w:tr>
      <w:tr w:rsidR="004F15C5" w:rsidRPr="009D14F7" w14:paraId="43A4A814" w14:textId="77777777" w:rsidTr="007319F9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29743B2" w14:textId="77777777" w:rsidR="004F15C5" w:rsidRPr="009D14F7" w:rsidRDefault="004F15C5" w:rsidP="007319F9">
            <w:pPr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Adresse</w:t>
            </w:r>
          </w:p>
        </w:tc>
        <w:sdt>
          <w:sdtPr>
            <w:rPr>
              <w:rStyle w:val="Formatvorlage11"/>
              <w:sz w:val="18"/>
              <w:szCs w:val="18"/>
            </w:rPr>
            <w:id w:val="-1342001993"/>
            <w:placeholder>
              <w:docPart w:val="A2DA3D78E6D1414EA703CE0C5061022C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0CCC1F" w14:textId="77777777" w:rsidR="004F15C5" w:rsidRPr="009D14F7" w:rsidRDefault="004F15C5" w:rsidP="007319F9">
                <w:pPr>
                  <w:rPr>
                    <w:vanish/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  <w:sz w:val="18"/>
                    <w:szCs w:val="18"/>
                  </w:rPr>
                  <w:t>Adresse</w:t>
                </w:r>
              </w:p>
            </w:tc>
          </w:sdtContent>
        </w:sdt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5FF8D8A" w14:textId="77777777" w:rsidR="004F15C5" w:rsidRPr="009D14F7" w:rsidRDefault="004F15C5" w:rsidP="007319F9">
            <w:pPr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PLZ und Ort</w:t>
            </w:r>
          </w:p>
        </w:tc>
        <w:sdt>
          <w:sdtPr>
            <w:rPr>
              <w:rStyle w:val="Formatvorlage11"/>
              <w:sz w:val="18"/>
              <w:szCs w:val="18"/>
            </w:rPr>
            <w:id w:val="-806859622"/>
            <w:placeholder>
              <w:docPart w:val="2FD4D3B8FC934E9F9920F9F0775E2FCC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8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E5BD86" w14:textId="77777777" w:rsidR="004F15C5" w:rsidRPr="009D14F7" w:rsidRDefault="004F15C5" w:rsidP="007319F9">
                <w:pPr>
                  <w:rPr>
                    <w:vanish/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  <w:sz w:val="18"/>
                    <w:szCs w:val="18"/>
                  </w:rPr>
                  <w:t>PLZ und Ort</w:t>
                </w:r>
              </w:p>
            </w:tc>
          </w:sdtContent>
        </w:sdt>
      </w:tr>
      <w:tr w:rsidR="004F15C5" w:rsidRPr="009D14F7" w14:paraId="1DAFA976" w14:textId="77777777" w:rsidTr="007319F9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ED0DE69" w14:textId="77777777" w:rsidR="004F15C5" w:rsidRPr="009D14F7" w:rsidRDefault="004F15C5" w:rsidP="007319F9">
            <w:pPr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Telefon-Nr.</w:t>
            </w:r>
          </w:p>
        </w:tc>
        <w:sdt>
          <w:sdtPr>
            <w:rPr>
              <w:rStyle w:val="Formatvorlage11"/>
              <w:sz w:val="18"/>
              <w:szCs w:val="18"/>
            </w:rPr>
            <w:id w:val="1315293384"/>
            <w:placeholder>
              <w:docPart w:val="FBB284742E7A4C85A705AE2B99414D25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F11F23" w14:textId="77777777" w:rsidR="004F15C5" w:rsidRPr="009D14F7" w:rsidRDefault="004F15C5" w:rsidP="007319F9">
                <w:pPr>
                  <w:rPr>
                    <w:vanish/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  <w:sz w:val="18"/>
                    <w:szCs w:val="18"/>
                  </w:rPr>
                  <w:t>Nummer</w:t>
                </w:r>
              </w:p>
            </w:tc>
          </w:sdtContent>
        </w:sdt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6445603" w14:textId="77777777" w:rsidR="004F15C5" w:rsidRPr="009D14F7" w:rsidRDefault="004F15C5" w:rsidP="007319F9">
            <w:pPr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E-Mail</w:t>
            </w:r>
          </w:p>
        </w:tc>
        <w:sdt>
          <w:sdtPr>
            <w:rPr>
              <w:rStyle w:val="Formatvorlage1"/>
              <w:sz w:val="18"/>
              <w:szCs w:val="18"/>
            </w:rPr>
            <w:id w:val="1514566721"/>
            <w:placeholder>
              <w:docPart w:val="48802FA263F1407BB6083A63C45FBA41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8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A471D3" w14:textId="2701154F" w:rsidR="004F15C5" w:rsidRPr="009D14F7" w:rsidRDefault="00182E0B" w:rsidP="007319F9">
                <w:pPr>
                  <w:rPr>
                    <w:vanish/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</w:rPr>
                  <w:t>Text</w:t>
                </w:r>
              </w:p>
            </w:tc>
          </w:sdtContent>
        </w:sdt>
      </w:tr>
    </w:tbl>
    <w:p w14:paraId="7704C671" w14:textId="77777777" w:rsidR="004F15C5" w:rsidRPr="009D14F7" w:rsidRDefault="004F15C5" w:rsidP="004F15C5">
      <w:pPr>
        <w:rPr>
          <w:b/>
          <w:sz w:val="18"/>
          <w:szCs w:val="18"/>
        </w:rPr>
      </w:pPr>
    </w:p>
    <w:p w14:paraId="0D3DCE32" w14:textId="77777777" w:rsidR="004F15C5" w:rsidRPr="009D14F7" w:rsidRDefault="004F15C5" w:rsidP="004F15C5">
      <w:pPr>
        <w:rPr>
          <w:b/>
          <w:sz w:val="18"/>
          <w:szCs w:val="18"/>
        </w:rPr>
      </w:pPr>
      <w:r w:rsidRPr="009D14F7">
        <w:rPr>
          <w:b/>
          <w:sz w:val="18"/>
          <w:szCs w:val="18"/>
        </w:rPr>
        <w:t xml:space="preserve">Rehadiagnose </w:t>
      </w:r>
    </w:p>
    <w:p w14:paraId="66E91A5C" w14:textId="57828070" w:rsidR="004F15C5" w:rsidRPr="009D14F7" w:rsidRDefault="004F15C5" w:rsidP="004F15C5">
      <w:pPr>
        <w:pStyle w:val="Beschriftung"/>
        <w:numPr>
          <w:ilvl w:val="0"/>
          <w:numId w:val="41"/>
        </w:numPr>
        <w:spacing w:line="240" w:lineRule="auto"/>
        <w:rPr>
          <w:b w:val="0"/>
          <w:bCs w:val="0"/>
          <w:sz w:val="16"/>
          <w:szCs w:val="16"/>
        </w:rPr>
      </w:pPr>
      <w:r w:rsidRPr="009D14F7">
        <w:rPr>
          <w:b w:val="0"/>
          <w:bCs w:val="0"/>
          <w:sz w:val="16"/>
          <w:szCs w:val="16"/>
        </w:rPr>
        <w:t xml:space="preserve">Das Rehabilitationsprogramm ist im Tarif ST-Reha eng an die Rehadiagnose (Hauptdiagnose) geknüpft. </w:t>
      </w:r>
      <w:r w:rsidR="00CC1E16" w:rsidRPr="009D14F7">
        <w:rPr>
          <w:b w:val="0"/>
          <w:bCs w:val="0"/>
          <w:sz w:val="16"/>
          <w:szCs w:val="16"/>
        </w:rPr>
        <w:t>Die zweiwöchige Kurzzeitrehabilitation bieten wir einzig in der Psychosomatischen Rehabilitation an.</w:t>
      </w:r>
      <w:r w:rsidRPr="009D14F7">
        <w:rPr>
          <w:b w:val="0"/>
          <w:bCs w:val="0"/>
          <w:sz w:val="16"/>
          <w:szCs w:val="16"/>
        </w:rPr>
        <w:t xml:space="preserve"> </w:t>
      </w:r>
    </w:p>
    <w:tbl>
      <w:tblPr>
        <w:tblStyle w:val="Tabellenraster"/>
        <w:tblW w:w="9077" w:type="dxa"/>
        <w:tblInd w:w="-10" w:type="dxa"/>
        <w:tblLook w:val="01E0" w:firstRow="1" w:lastRow="1" w:firstColumn="1" w:lastColumn="1" w:noHBand="0" w:noVBand="0"/>
      </w:tblPr>
      <w:tblGrid>
        <w:gridCol w:w="1985"/>
        <w:gridCol w:w="7092"/>
      </w:tblGrid>
      <w:tr w:rsidR="004F15C5" w:rsidRPr="009D14F7" w14:paraId="0F4897BE" w14:textId="77777777" w:rsidTr="00B90210">
        <w:trPr>
          <w:trHeight w:val="878"/>
        </w:trPr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14:paraId="17A51D81" w14:textId="77777777" w:rsidR="004F15C5" w:rsidRPr="009D14F7" w:rsidRDefault="001658BF" w:rsidP="007319F9">
            <w:pPr>
              <w:tabs>
                <w:tab w:val="left" w:pos="4626"/>
                <w:tab w:val="left" w:pos="4860"/>
              </w:tabs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Hauptdiagnose</w:t>
            </w:r>
          </w:p>
          <w:p w14:paraId="3469AEC9" w14:textId="77777777" w:rsidR="004F15C5" w:rsidRPr="009D14F7" w:rsidRDefault="004F15C5" w:rsidP="007319F9">
            <w:pPr>
              <w:tabs>
                <w:tab w:val="left" w:pos="4626"/>
                <w:tab w:val="left" w:pos="4860"/>
              </w:tabs>
              <w:rPr>
                <w:sz w:val="18"/>
                <w:szCs w:val="18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nil"/>
            </w:tcBorders>
          </w:tcPr>
          <w:sdt>
            <w:sdtPr>
              <w:rPr>
                <w:rStyle w:val="Formatvorlage1"/>
                <w:sz w:val="18"/>
                <w:szCs w:val="18"/>
              </w:rPr>
              <w:id w:val="1394385518"/>
              <w:placeholder>
                <w:docPart w:val="EF595EA773B94EE69AB435AF3EFB7C8E"/>
              </w:placeholder>
              <w:showingPlcHdr/>
              <w:text/>
            </w:sdtPr>
            <w:sdtEndPr>
              <w:rPr>
                <w:rStyle w:val="Absatz-Standardschriftart"/>
                <w:b w:val="0"/>
              </w:rPr>
            </w:sdtEndPr>
            <w:sdtContent>
              <w:p w14:paraId="55633574" w14:textId="3471F4DE" w:rsidR="004F15C5" w:rsidRPr="009D14F7" w:rsidRDefault="00182E0B" w:rsidP="007319F9">
                <w:pPr>
                  <w:tabs>
                    <w:tab w:val="left" w:pos="681"/>
                    <w:tab w:val="right" w:pos="1451"/>
                  </w:tabs>
                  <w:ind w:right="-57"/>
                  <w:rPr>
                    <w:rStyle w:val="Formatvorlage1"/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</w:rPr>
                  <w:t>Text</w:t>
                </w:r>
              </w:p>
            </w:sdtContent>
          </w:sdt>
          <w:p w14:paraId="5A067436" w14:textId="77777777" w:rsidR="004F15C5" w:rsidRPr="009D14F7" w:rsidRDefault="004F15C5" w:rsidP="007319F9">
            <w:pPr>
              <w:tabs>
                <w:tab w:val="left" w:pos="681"/>
                <w:tab w:val="right" w:pos="1451"/>
              </w:tabs>
              <w:ind w:right="-57"/>
              <w:rPr>
                <w:rStyle w:val="Formatvorlage1"/>
                <w:sz w:val="18"/>
                <w:szCs w:val="18"/>
              </w:rPr>
            </w:pPr>
          </w:p>
          <w:p w14:paraId="44A529FD" w14:textId="77777777" w:rsidR="004F15C5" w:rsidRPr="009D14F7" w:rsidRDefault="004F15C5" w:rsidP="007319F9">
            <w:pPr>
              <w:tabs>
                <w:tab w:val="left" w:pos="681"/>
                <w:tab w:val="right" w:pos="1451"/>
              </w:tabs>
              <w:ind w:right="-57"/>
              <w:rPr>
                <w:sz w:val="18"/>
                <w:szCs w:val="18"/>
              </w:rPr>
            </w:pPr>
          </w:p>
        </w:tc>
      </w:tr>
      <w:tr w:rsidR="004F15C5" w:rsidRPr="009D14F7" w14:paraId="25577E4C" w14:textId="77777777" w:rsidTr="007319F9">
        <w:trPr>
          <w:trHeight w:val="108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6EF21CC7" w14:textId="77777777" w:rsidR="004F15C5" w:rsidRPr="009D14F7" w:rsidRDefault="004F15C5" w:rsidP="007319F9">
            <w:pPr>
              <w:tabs>
                <w:tab w:val="left" w:pos="4626"/>
                <w:tab w:val="left" w:pos="4860"/>
              </w:tabs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Nebendiagnosen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sdt>
            <w:sdtPr>
              <w:rPr>
                <w:rStyle w:val="Formatvorlage1"/>
                <w:sz w:val="18"/>
                <w:szCs w:val="18"/>
              </w:rPr>
              <w:id w:val="406273045"/>
              <w:placeholder>
                <w:docPart w:val="C240B2ED82BB4FBB8C238F00052CB350"/>
              </w:placeholder>
              <w:showingPlcHdr/>
              <w:text/>
            </w:sdtPr>
            <w:sdtEndPr>
              <w:rPr>
                <w:rStyle w:val="Absatz-Standardschriftart"/>
                <w:b w:val="0"/>
              </w:rPr>
            </w:sdtEndPr>
            <w:sdtContent>
              <w:p w14:paraId="5946E671" w14:textId="4F5D7C32" w:rsidR="004F15C5" w:rsidRPr="009D14F7" w:rsidRDefault="00182E0B" w:rsidP="007319F9">
                <w:pPr>
                  <w:tabs>
                    <w:tab w:val="left" w:pos="681"/>
                  </w:tabs>
                  <w:ind w:right="-57"/>
                  <w:rPr>
                    <w:rStyle w:val="Formatvorlage1"/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</w:rPr>
                  <w:t>Text</w:t>
                </w:r>
              </w:p>
            </w:sdtContent>
          </w:sdt>
          <w:p w14:paraId="1003697A" w14:textId="77777777" w:rsidR="004F15C5" w:rsidRPr="009D14F7" w:rsidRDefault="004F15C5" w:rsidP="007319F9">
            <w:pPr>
              <w:tabs>
                <w:tab w:val="left" w:pos="681"/>
                <w:tab w:val="right" w:pos="7466"/>
              </w:tabs>
              <w:ind w:right="-57"/>
              <w:rPr>
                <w:sz w:val="18"/>
                <w:szCs w:val="18"/>
              </w:rPr>
            </w:pPr>
          </w:p>
          <w:p w14:paraId="6DF21A6D" w14:textId="77777777" w:rsidR="001658BF" w:rsidRPr="009D14F7" w:rsidRDefault="001658BF" w:rsidP="007319F9">
            <w:pPr>
              <w:tabs>
                <w:tab w:val="left" w:pos="681"/>
                <w:tab w:val="right" w:pos="7466"/>
              </w:tabs>
              <w:ind w:right="-57"/>
              <w:rPr>
                <w:sz w:val="18"/>
                <w:szCs w:val="18"/>
              </w:rPr>
            </w:pPr>
          </w:p>
          <w:p w14:paraId="7BECAEC5" w14:textId="77777777" w:rsidR="001658BF" w:rsidRPr="009D14F7" w:rsidRDefault="001658BF" w:rsidP="007319F9">
            <w:pPr>
              <w:tabs>
                <w:tab w:val="left" w:pos="681"/>
                <w:tab w:val="right" w:pos="7466"/>
              </w:tabs>
              <w:ind w:right="-57"/>
              <w:rPr>
                <w:sz w:val="18"/>
                <w:szCs w:val="18"/>
              </w:rPr>
            </w:pPr>
          </w:p>
          <w:p w14:paraId="41F9C06A" w14:textId="77777777" w:rsidR="001658BF" w:rsidRPr="009D14F7" w:rsidRDefault="001658BF" w:rsidP="007319F9">
            <w:pPr>
              <w:tabs>
                <w:tab w:val="left" w:pos="681"/>
                <w:tab w:val="right" w:pos="7466"/>
              </w:tabs>
              <w:ind w:right="-57"/>
              <w:rPr>
                <w:sz w:val="18"/>
                <w:szCs w:val="18"/>
              </w:rPr>
            </w:pPr>
          </w:p>
        </w:tc>
      </w:tr>
      <w:tr w:rsidR="004F15C5" w:rsidRPr="009D14F7" w14:paraId="494BD4BC" w14:textId="77777777" w:rsidTr="007319F9">
        <w:trPr>
          <w:trHeight w:val="70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894F0A5" w14:textId="77777777" w:rsidR="004F15C5" w:rsidRPr="009D14F7" w:rsidRDefault="004F15C5" w:rsidP="007319F9">
            <w:pPr>
              <w:tabs>
                <w:tab w:val="left" w:pos="4626"/>
                <w:tab w:val="left" w:pos="4860"/>
              </w:tabs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Psychiatrische oder Psych. Behandlung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E0A4E8" w14:textId="77777777" w:rsidR="004F15C5" w:rsidRPr="009D14F7" w:rsidRDefault="009D14F7" w:rsidP="007319F9">
            <w:pPr>
              <w:tabs>
                <w:tab w:val="left" w:pos="681"/>
              </w:tabs>
              <w:ind w:right="-5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5384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5C5"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F15C5" w:rsidRPr="009D14F7">
              <w:rPr>
                <w:sz w:val="18"/>
                <w:szCs w:val="18"/>
              </w:rPr>
              <w:t xml:space="preserve"> Nein    </w:t>
            </w:r>
            <w:sdt>
              <w:sdtPr>
                <w:rPr>
                  <w:sz w:val="18"/>
                  <w:szCs w:val="18"/>
                </w:rPr>
                <w:id w:val="160176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5C5"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F15C5" w:rsidRPr="009D14F7">
              <w:rPr>
                <w:sz w:val="18"/>
                <w:szCs w:val="18"/>
              </w:rPr>
              <w:t xml:space="preserve"> Ja, in Behandlung seit: </w:t>
            </w:r>
            <w:sdt>
              <w:sdtPr>
                <w:rPr>
                  <w:rStyle w:val="Formatvorlage6"/>
                  <w:sz w:val="18"/>
                  <w:szCs w:val="18"/>
                </w:rPr>
                <w:id w:val="-1603488363"/>
                <w:placeholder>
                  <w:docPart w:val="41266CE41931499196EF9FBF1CE62956"/>
                </w:placeholder>
                <w:showingPlcHdr/>
                <w:text/>
              </w:sdtPr>
              <w:sdtEndPr>
                <w:rPr>
                  <w:rStyle w:val="Absatz-Standardschriftart"/>
                  <w:b w:val="0"/>
                </w:rPr>
              </w:sdtEndPr>
              <w:sdtContent>
                <w:r w:rsidR="004F15C5" w:rsidRPr="009D14F7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sdtContent>
            </w:sdt>
          </w:p>
          <w:p w14:paraId="6923569C" w14:textId="77777777" w:rsidR="004F15C5" w:rsidRPr="009D14F7" w:rsidRDefault="004F15C5" w:rsidP="007319F9">
            <w:pPr>
              <w:tabs>
                <w:tab w:val="left" w:pos="681"/>
              </w:tabs>
              <w:ind w:right="-57"/>
              <w:rPr>
                <w:rStyle w:val="Formatvorlage1"/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 xml:space="preserve">Behandler: </w:t>
            </w:r>
            <w:sdt>
              <w:sdtPr>
                <w:rPr>
                  <w:rStyle w:val="Formatvorlage1"/>
                  <w:sz w:val="18"/>
                  <w:szCs w:val="18"/>
                </w:rPr>
                <w:id w:val="-1689671860"/>
                <w:placeholder>
                  <w:docPart w:val="0049004739474811AAE959D4DDBFBE28"/>
                </w:placeholder>
                <w:showingPlcHdr/>
                <w:text/>
              </w:sdtPr>
              <w:sdtEndPr>
                <w:rPr>
                  <w:rStyle w:val="Absatz-Standardschriftart"/>
                  <w:b w:val="0"/>
                </w:rPr>
              </w:sdtEndPr>
              <w:sdtContent>
                <w:r w:rsidRPr="009D14F7">
                  <w:rPr>
                    <w:rStyle w:val="Platzhaltertext"/>
                    <w:vanish/>
                    <w:sz w:val="18"/>
                    <w:szCs w:val="18"/>
                  </w:rPr>
                  <w:t>Name</w:t>
                </w:r>
              </w:sdtContent>
            </w:sdt>
          </w:p>
          <w:p w14:paraId="2691FAB6" w14:textId="77777777" w:rsidR="001658BF" w:rsidRPr="009D14F7" w:rsidRDefault="001658BF" w:rsidP="007319F9">
            <w:pPr>
              <w:tabs>
                <w:tab w:val="left" w:pos="681"/>
              </w:tabs>
              <w:ind w:right="-57"/>
              <w:rPr>
                <w:b/>
                <w:sz w:val="18"/>
                <w:szCs w:val="18"/>
              </w:rPr>
            </w:pPr>
          </w:p>
        </w:tc>
      </w:tr>
    </w:tbl>
    <w:p w14:paraId="7D2D081C" w14:textId="77777777" w:rsidR="004F15C5" w:rsidRPr="009D14F7" w:rsidRDefault="004F15C5" w:rsidP="004F15C5">
      <w:pPr>
        <w:rPr>
          <w:b/>
          <w:sz w:val="18"/>
          <w:szCs w:val="18"/>
        </w:rPr>
      </w:pPr>
    </w:p>
    <w:p w14:paraId="439D15E1" w14:textId="77777777" w:rsidR="00D87DCC" w:rsidRPr="009D14F7" w:rsidRDefault="00D87DCC" w:rsidP="00C55F86">
      <w:pPr>
        <w:tabs>
          <w:tab w:val="left" w:pos="2410"/>
          <w:tab w:val="left" w:pos="4253"/>
          <w:tab w:val="left" w:pos="5940"/>
          <w:tab w:val="left" w:pos="6521"/>
        </w:tabs>
        <w:rPr>
          <w:b/>
          <w:sz w:val="18"/>
          <w:szCs w:val="18"/>
        </w:rPr>
      </w:pPr>
      <w:r w:rsidRPr="009D14F7">
        <w:rPr>
          <w:b/>
          <w:sz w:val="18"/>
          <w:szCs w:val="18"/>
        </w:rPr>
        <w:t>Angaben zum Kostenträger</w:t>
      </w:r>
    </w:p>
    <w:tbl>
      <w:tblPr>
        <w:tblStyle w:val="Tabellenraster"/>
        <w:tblW w:w="9072" w:type="dxa"/>
        <w:tblInd w:w="-5" w:type="dxa"/>
        <w:tblLook w:val="01E0" w:firstRow="1" w:lastRow="1" w:firstColumn="1" w:lastColumn="1" w:noHBand="0" w:noVBand="0"/>
      </w:tblPr>
      <w:tblGrid>
        <w:gridCol w:w="1985"/>
        <w:gridCol w:w="2551"/>
        <w:gridCol w:w="1848"/>
        <w:gridCol w:w="2688"/>
      </w:tblGrid>
      <w:tr w:rsidR="00406B3F" w:rsidRPr="009D14F7" w14:paraId="0DA1DCA6" w14:textId="77777777" w:rsidTr="00E11DD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7C5D2E61" w14:textId="77777777" w:rsidR="00406B3F" w:rsidRPr="009D14F7" w:rsidRDefault="00406B3F" w:rsidP="00C13CE9">
            <w:pPr>
              <w:tabs>
                <w:tab w:val="right" w:pos="1451"/>
              </w:tabs>
              <w:ind w:right="-57"/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Grundversicherung</w:t>
            </w:r>
          </w:p>
        </w:tc>
        <w:sdt>
          <w:sdtPr>
            <w:rPr>
              <w:rStyle w:val="Formatvorlage1"/>
              <w:sz w:val="18"/>
              <w:szCs w:val="18"/>
            </w:rPr>
            <w:id w:val="-851338768"/>
            <w:placeholder>
              <w:docPart w:val="B49DA2421AE046ACBCE0A6B8E8BBBAB2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DC930AF" w14:textId="0682B1DB" w:rsidR="00406B3F" w:rsidRPr="009D14F7" w:rsidRDefault="00182E0B" w:rsidP="00C13CE9">
                <w:pPr>
                  <w:tabs>
                    <w:tab w:val="left" w:pos="681"/>
                    <w:tab w:val="right" w:pos="1451"/>
                  </w:tabs>
                  <w:ind w:right="-57"/>
                  <w:rPr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</w:rPr>
                  <w:t>Text</w:t>
                </w:r>
              </w:p>
            </w:tc>
          </w:sdtContent>
        </w:sdt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 w:themeFill="accent1" w:themeFillTint="33"/>
          </w:tcPr>
          <w:p w14:paraId="4A5D5D59" w14:textId="77777777" w:rsidR="00406B3F" w:rsidRPr="009D14F7" w:rsidRDefault="00406B3F" w:rsidP="00753C18">
            <w:pPr>
              <w:tabs>
                <w:tab w:val="right" w:pos="1734"/>
              </w:tabs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Zusatzvers</w:t>
            </w:r>
            <w:r w:rsidR="00753C18" w:rsidRPr="009D14F7">
              <w:rPr>
                <w:sz w:val="18"/>
                <w:szCs w:val="18"/>
              </w:rPr>
              <w:t>icher.</w:t>
            </w:r>
          </w:p>
        </w:tc>
        <w:sdt>
          <w:sdtPr>
            <w:rPr>
              <w:rStyle w:val="Formatvorlage1"/>
              <w:sz w:val="18"/>
              <w:szCs w:val="18"/>
            </w:rPr>
            <w:id w:val="-1477605438"/>
            <w:placeholder>
              <w:docPart w:val="4B68092707334419A813F7A6A2211DE2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88" w:type="dxa"/>
                <w:tcBorders>
                  <w:top w:val="single" w:sz="4" w:space="0" w:color="auto"/>
                  <w:left w:val="nil"/>
                </w:tcBorders>
              </w:tcPr>
              <w:p w14:paraId="7AD30CE0" w14:textId="0F0883CC" w:rsidR="00406B3F" w:rsidRPr="009D14F7" w:rsidRDefault="00182E0B" w:rsidP="002A76D8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</w:rPr>
                  <w:t>Text</w:t>
                </w:r>
              </w:p>
            </w:tc>
          </w:sdtContent>
        </w:sdt>
      </w:tr>
      <w:tr w:rsidR="00406B3F" w:rsidRPr="009D14F7" w14:paraId="11AF5D89" w14:textId="77777777" w:rsidTr="00E11DD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159A75BE" w14:textId="77777777" w:rsidR="00406B3F" w:rsidRPr="009D14F7" w:rsidRDefault="00406B3F" w:rsidP="00C13CE9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Versicherungs-Nr.</w:t>
            </w:r>
          </w:p>
        </w:tc>
        <w:sdt>
          <w:sdtPr>
            <w:rPr>
              <w:rStyle w:val="Formatvorlage11"/>
              <w:sz w:val="18"/>
              <w:szCs w:val="18"/>
            </w:rPr>
            <w:id w:val="138938754"/>
            <w:placeholder>
              <w:docPart w:val="735EFEFBB2734F938FD6FBBEACD04DED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1A3BEA8" w14:textId="77777777" w:rsidR="00406B3F" w:rsidRPr="009D14F7" w:rsidRDefault="002A76D8" w:rsidP="002A76D8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  <w:sz w:val="18"/>
                    <w:szCs w:val="18"/>
                  </w:rPr>
                  <w:t>Nummer</w:t>
                </w:r>
              </w:p>
            </w:tc>
          </w:sdtContent>
        </w:sdt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61D61B8E" w14:textId="77777777" w:rsidR="00406B3F" w:rsidRPr="009D14F7" w:rsidRDefault="00406B3F" w:rsidP="00C13CE9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Versicherungs-Nr.</w:t>
            </w:r>
          </w:p>
        </w:tc>
        <w:sdt>
          <w:sdtPr>
            <w:rPr>
              <w:rStyle w:val="Formatvorlage11"/>
              <w:sz w:val="18"/>
              <w:szCs w:val="18"/>
            </w:rPr>
            <w:id w:val="-796146382"/>
            <w:placeholder>
              <w:docPart w:val="ED3EAB6F4B2444BAB8781B674D753D61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88" w:type="dxa"/>
                <w:tcBorders>
                  <w:left w:val="nil"/>
                  <w:bottom w:val="single" w:sz="4" w:space="0" w:color="auto"/>
                </w:tcBorders>
              </w:tcPr>
              <w:p w14:paraId="6DEBFF55" w14:textId="77777777" w:rsidR="00406B3F" w:rsidRPr="009D14F7" w:rsidRDefault="00406B3F" w:rsidP="002A76D8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  <w:sz w:val="18"/>
                    <w:szCs w:val="18"/>
                  </w:rPr>
                  <w:t>Nummer</w:t>
                </w:r>
              </w:p>
            </w:tc>
          </w:sdtContent>
        </w:sdt>
      </w:tr>
      <w:tr w:rsidR="00406B3F" w:rsidRPr="009D14F7" w14:paraId="13994900" w14:textId="77777777" w:rsidTr="00E11DD9">
        <w:trPr>
          <w:trHeight w:val="27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FA41BC7" w14:textId="77777777" w:rsidR="00406B3F" w:rsidRPr="009D14F7" w:rsidRDefault="00406B3F" w:rsidP="00C13CE9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Versicherungsklasse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A4DF4" w14:textId="77777777" w:rsidR="00406B3F" w:rsidRPr="009D14F7" w:rsidRDefault="009D14F7" w:rsidP="00FF20E5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513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B3F"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6B3F" w:rsidRPr="009D14F7">
              <w:rPr>
                <w:sz w:val="18"/>
                <w:szCs w:val="18"/>
              </w:rPr>
              <w:t xml:space="preserve"> </w:t>
            </w:r>
            <w:r w:rsidR="00FF20E5" w:rsidRPr="009D14F7">
              <w:rPr>
                <w:sz w:val="18"/>
                <w:szCs w:val="18"/>
              </w:rPr>
              <w:t xml:space="preserve">A  </w:t>
            </w:r>
            <w:sdt>
              <w:sdtPr>
                <w:rPr>
                  <w:sz w:val="18"/>
                  <w:szCs w:val="18"/>
                </w:rPr>
                <w:id w:val="46046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B3F"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6B3F" w:rsidRPr="009D14F7">
              <w:rPr>
                <w:sz w:val="18"/>
                <w:szCs w:val="18"/>
              </w:rPr>
              <w:t xml:space="preserve"> H</w:t>
            </w:r>
            <w:r w:rsidR="00FF20E5" w:rsidRPr="009D14F7">
              <w:rPr>
                <w:sz w:val="18"/>
                <w:szCs w:val="18"/>
              </w:rPr>
              <w:t xml:space="preserve">P  </w:t>
            </w:r>
            <w:sdt>
              <w:sdtPr>
                <w:rPr>
                  <w:sz w:val="18"/>
                  <w:szCs w:val="18"/>
                </w:rPr>
                <w:id w:val="-165313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B3F"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6B3F" w:rsidRPr="009D14F7">
              <w:rPr>
                <w:sz w:val="18"/>
                <w:szCs w:val="18"/>
              </w:rPr>
              <w:t xml:space="preserve"> 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5D1D4701" w14:textId="77777777" w:rsidR="00406B3F" w:rsidRPr="009D14F7" w:rsidRDefault="00406B3F" w:rsidP="00C13CE9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Deckung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9E880" w14:textId="77777777" w:rsidR="00406B3F" w:rsidRPr="009D14F7" w:rsidRDefault="009D14F7" w:rsidP="00FF20E5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1331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B3F"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6B3F" w:rsidRPr="009D14F7">
              <w:rPr>
                <w:sz w:val="18"/>
                <w:szCs w:val="18"/>
              </w:rPr>
              <w:t xml:space="preserve"> Krankheit</w:t>
            </w:r>
            <w:r w:rsidR="00FF20E5" w:rsidRPr="009D14F7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48481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B3F"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6B3F" w:rsidRPr="009D14F7">
              <w:rPr>
                <w:sz w:val="18"/>
                <w:szCs w:val="18"/>
              </w:rPr>
              <w:t xml:space="preserve"> Unfall</w:t>
            </w:r>
          </w:p>
        </w:tc>
      </w:tr>
    </w:tbl>
    <w:p w14:paraId="7A9237F3" w14:textId="77777777" w:rsidR="00EA31B1" w:rsidRPr="009D14F7" w:rsidRDefault="00EA31B1" w:rsidP="00C13CE9">
      <w:pPr>
        <w:rPr>
          <w:sz w:val="18"/>
          <w:szCs w:val="18"/>
        </w:rPr>
      </w:pPr>
    </w:p>
    <w:p w14:paraId="567952E5" w14:textId="77777777" w:rsidR="00C13CE9" w:rsidRPr="009D14F7" w:rsidRDefault="00C13CE9" w:rsidP="002A76D8">
      <w:pPr>
        <w:rPr>
          <w:b/>
          <w:sz w:val="18"/>
          <w:szCs w:val="18"/>
        </w:rPr>
      </w:pPr>
      <w:r w:rsidRPr="009D14F7">
        <w:rPr>
          <w:b/>
          <w:sz w:val="18"/>
          <w:szCs w:val="18"/>
        </w:rPr>
        <w:t xml:space="preserve">Begründung </w:t>
      </w:r>
      <w:r w:rsidR="003412CA" w:rsidRPr="009D14F7">
        <w:rPr>
          <w:b/>
          <w:sz w:val="18"/>
          <w:szCs w:val="18"/>
        </w:rPr>
        <w:t xml:space="preserve">und Ziel </w:t>
      </w:r>
      <w:r w:rsidRPr="009D14F7">
        <w:rPr>
          <w:b/>
          <w:sz w:val="18"/>
          <w:szCs w:val="18"/>
        </w:rPr>
        <w:t>für stationäre Rehabilitation</w:t>
      </w:r>
    </w:p>
    <w:tbl>
      <w:tblPr>
        <w:tblStyle w:val="Tabellenraster"/>
        <w:tblW w:w="9077" w:type="dxa"/>
        <w:tblInd w:w="-10" w:type="dxa"/>
        <w:tblLook w:val="01E0" w:firstRow="1" w:lastRow="1" w:firstColumn="1" w:lastColumn="1" w:noHBand="0" w:noVBand="0"/>
      </w:tblPr>
      <w:tblGrid>
        <w:gridCol w:w="1985"/>
        <w:gridCol w:w="2556"/>
        <w:gridCol w:w="4536"/>
      </w:tblGrid>
      <w:tr w:rsidR="00C13CE9" w:rsidRPr="009D14F7" w14:paraId="4B0E9C83" w14:textId="77777777" w:rsidTr="00BE3E4A">
        <w:tc>
          <w:tcPr>
            <w:tcW w:w="1985" w:type="dxa"/>
            <w:tcBorders>
              <w:right w:val="nil"/>
            </w:tcBorders>
            <w:shd w:val="clear" w:color="auto" w:fill="DEEAF6" w:themeFill="accent1" w:themeFillTint="33"/>
          </w:tcPr>
          <w:p w14:paraId="076E1182" w14:textId="77777777" w:rsidR="00C13CE9" w:rsidRPr="009D14F7" w:rsidRDefault="00091241" w:rsidP="00C13CE9">
            <w:pPr>
              <w:tabs>
                <w:tab w:val="left" w:pos="1649"/>
                <w:tab w:val="left" w:pos="4059"/>
                <w:tab w:val="left" w:pos="5902"/>
                <w:tab w:val="left" w:pos="6469"/>
              </w:tabs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Wesentliche</w:t>
            </w:r>
          </w:p>
          <w:p w14:paraId="24A25470" w14:textId="77777777" w:rsidR="00091241" w:rsidRPr="009D14F7" w:rsidRDefault="00091241" w:rsidP="00C13CE9">
            <w:pPr>
              <w:tabs>
                <w:tab w:val="left" w:pos="1649"/>
                <w:tab w:val="left" w:pos="4059"/>
                <w:tab w:val="left" w:pos="5902"/>
                <w:tab w:val="left" w:pos="6469"/>
              </w:tabs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Einschränkung</w:t>
            </w:r>
          </w:p>
          <w:p w14:paraId="028E069C" w14:textId="77777777" w:rsidR="00C13CE9" w:rsidRPr="009D14F7" w:rsidRDefault="00C13CE9" w:rsidP="00091241">
            <w:pPr>
              <w:tabs>
                <w:tab w:val="left" w:pos="1649"/>
                <w:tab w:val="left" w:pos="4059"/>
                <w:tab w:val="left" w:pos="5902"/>
                <w:tab w:val="left" w:pos="6469"/>
              </w:tabs>
              <w:ind w:left="90" w:hanging="142"/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DA051CF" w14:textId="77777777" w:rsidR="00C13CE9" w:rsidRPr="009D14F7" w:rsidRDefault="009D14F7" w:rsidP="007E3E76">
            <w:pPr>
              <w:tabs>
                <w:tab w:val="left" w:pos="1649"/>
                <w:tab w:val="left" w:pos="3209"/>
                <w:tab w:val="left" w:pos="5193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9360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E9"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A31B1" w:rsidRPr="009D14F7">
              <w:rPr>
                <w:sz w:val="18"/>
                <w:szCs w:val="18"/>
              </w:rPr>
              <w:t xml:space="preserve"> Wohnen</w:t>
            </w:r>
          </w:p>
          <w:p w14:paraId="2A6F4274" w14:textId="77777777" w:rsidR="00C13CE9" w:rsidRPr="009D14F7" w:rsidRDefault="009D14F7" w:rsidP="007E3E76">
            <w:pPr>
              <w:tabs>
                <w:tab w:val="left" w:pos="1649"/>
                <w:tab w:val="left" w:pos="3209"/>
                <w:tab w:val="left" w:pos="5193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4973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E9"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3CE9" w:rsidRPr="009D14F7">
              <w:rPr>
                <w:sz w:val="18"/>
                <w:szCs w:val="18"/>
              </w:rPr>
              <w:t xml:space="preserve"> Arbeit</w:t>
            </w:r>
            <w:r w:rsidR="003412CA" w:rsidRPr="009D14F7">
              <w:rPr>
                <w:sz w:val="18"/>
                <w:szCs w:val="18"/>
              </w:rPr>
              <w:t>en</w:t>
            </w:r>
          </w:p>
          <w:p w14:paraId="095514DD" w14:textId="77777777" w:rsidR="00C13CE9" w:rsidRPr="009D14F7" w:rsidRDefault="009D14F7" w:rsidP="007E3E76">
            <w:pPr>
              <w:tabs>
                <w:tab w:val="left" w:pos="1649"/>
                <w:tab w:val="left" w:pos="3209"/>
                <w:tab w:val="left" w:pos="5193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6862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E9"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3CE9" w:rsidRPr="009D14F7">
              <w:rPr>
                <w:sz w:val="18"/>
                <w:szCs w:val="18"/>
              </w:rPr>
              <w:t xml:space="preserve"> </w:t>
            </w:r>
            <w:r w:rsidR="003412CA" w:rsidRPr="009D14F7">
              <w:rPr>
                <w:sz w:val="18"/>
                <w:szCs w:val="18"/>
              </w:rPr>
              <w:t>Aktivitäten</w:t>
            </w:r>
          </w:p>
          <w:p w14:paraId="200E2905" w14:textId="77777777" w:rsidR="00C13CE9" w:rsidRPr="009D14F7" w:rsidRDefault="009D14F7" w:rsidP="007E3E76">
            <w:pPr>
              <w:tabs>
                <w:tab w:val="left" w:pos="1649"/>
                <w:tab w:val="left" w:pos="3209"/>
                <w:tab w:val="left" w:pos="5193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347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E9"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3CE9" w:rsidRPr="009D14F7">
              <w:rPr>
                <w:sz w:val="18"/>
                <w:szCs w:val="18"/>
              </w:rPr>
              <w:t xml:space="preserve"> Sozial</w:t>
            </w:r>
            <w:r w:rsidR="003412CA" w:rsidRPr="009D14F7">
              <w:rPr>
                <w:sz w:val="18"/>
                <w:szCs w:val="18"/>
              </w:rPr>
              <w:t>bereich</w:t>
            </w:r>
          </w:p>
          <w:p w14:paraId="5A486A46" w14:textId="77777777" w:rsidR="001658BF" w:rsidRPr="009D14F7" w:rsidRDefault="009D14F7" w:rsidP="007E3E76">
            <w:pPr>
              <w:tabs>
                <w:tab w:val="left" w:pos="227"/>
                <w:tab w:val="left" w:pos="1649"/>
                <w:tab w:val="left" w:pos="4059"/>
                <w:tab w:val="left" w:pos="5902"/>
                <w:tab w:val="left" w:pos="6469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6886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8BF"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58BF" w:rsidRPr="009D14F7">
              <w:rPr>
                <w:sz w:val="18"/>
                <w:szCs w:val="18"/>
              </w:rPr>
              <w:tab/>
              <w:t>Chronifizierungsgefahr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14:paraId="2721E7E2" w14:textId="77777777" w:rsidR="00D270DE" w:rsidRPr="009D14F7" w:rsidRDefault="009D14F7" w:rsidP="007E3E76">
            <w:pPr>
              <w:tabs>
                <w:tab w:val="left" w:pos="227"/>
                <w:tab w:val="left" w:pos="1649"/>
                <w:tab w:val="left" w:pos="4059"/>
                <w:tab w:val="left" w:pos="5902"/>
                <w:tab w:val="left" w:pos="6469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068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EF6"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70DE" w:rsidRPr="009D14F7">
              <w:rPr>
                <w:sz w:val="18"/>
                <w:szCs w:val="18"/>
              </w:rPr>
              <w:tab/>
              <w:t>Ambulante Behandlung nicht möglich</w:t>
            </w:r>
          </w:p>
          <w:p w14:paraId="5AC98485" w14:textId="77777777" w:rsidR="00C13CE9" w:rsidRPr="009D14F7" w:rsidRDefault="00D270DE" w:rsidP="007E3E76">
            <w:pPr>
              <w:tabs>
                <w:tab w:val="left" w:pos="227"/>
                <w:tab w:val="left" w:pos="1649"/>
                <w:tab w:val="left" w:pos="4059"/>
                <w:tab w:val="left" w:pos="5902"/>
                <w:tab w:val="left" w:pos="6469"/>
              </w:tabs>
              <w:spacing w:line="240" w:lineRule="auto"/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ab/>
              <w:t xml:space="preserve">oder </w:t>
            </w:r>
            <w:r w:rsidR="00C13CE9" w:rsidRPr="009D14F7">
              <w:rPr>
                <w:sz w:val="18"/>
                <w:szCs w:val="18"/>
              </w:rPr>
              <w:t>ausgeschöpft</w:t>
            </w:r>
          </w:p>
          <w:p w14:paraId="7FEDBDBA" w14:textId="77777777" w:rsidR="00C13CE9" w:rsidRPr="009D14F7" w:rsidRDefault="009D14F7" w:rsidP="007E3E76">
            <w:pPr>
              <w:tabs>
                <w:tab w:val="left" w:pos="235"/>
                <w:tab w:val="left" w:pos="1649"/>
                <w:tab w:val="left" w:pos="4059"/>
                <w:tab w:val="left" w:pos="5902"/>
                <w:tab w:val="left" w:pos="6469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112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E9"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70DE" w:rsidRPr="009D14F7">
              <w:rPr>
                <w:sz w:val="18"/>
                <w:szCs w:val="18"/>
              </w:rPr>
              <w:tab/>
            </w:r>
            <w:r w:rsidR="00C13CE9" w:rsidRPr="009D14F7">
              <w:rPr>
                <w:sz w:val="18"/>
                <w:szCs w:val="18"/>
              </w:rPr>
              <w:t>Drohende Invalidisierung</w:t>
            </w:r>
          </w:p>
          <w:p w14:paraId="5E94797C" w14:textId="77777777" w:rsidR="007E3E76" w:rsidRPr="009D14F7" w:rsidRDefault="009D14F7" w:rsidP="007E3E76">
            <w:pPr>
              <w:tabs>
                <w:tab w:val="left" w:pos="227"/>
                <w:tab w:val="left" w:pos="1649"/>
                <w:tab w:val="left" w:pos="4059"/>
                <w:tab w:val="left" w:pos="5902"/>
                <w:tab w:val="left" w:pos="6469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252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8BF"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58BF" w:rsidRPr="009D14F7">
              <w:rPr>
                <w:sz w:val="18"/>
                <w:szCs w:val="18"/>
              </w:rPr>
              <w:tab/>
              <w:t xml:space="preserve">Körperliche Einschränkung </w:t>
            </w:r>
          </w:p>
          <w:p w14:paraId="01058010" w14:textId="77777777" w:rsidR="001658BF" w:rsidRPr="009D14F7" w:rsidRDefault="007E3E76" w:rsidP="007E3E76">
            <w:pPr>
              <w:tabs>
                <w:tab w:val="left" w:pos="227"/>
                <w:tab w:val="left" w:pos="1649"/>
                <w:tab w:val="left" w:pos="4059"/>
                <w:tab w:val="left" w:pos="5902"/>
                <w:tab w:val="left" w:pos="6469"/>
              </w:tabs>
              <w:spacing w:line="240" w:lineRule="auto"/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 xml:space="preserve">   </w:t>
            </w:r>
            <w:r w:rsidR="001658BF" w:rsidRPr="009D14F7">
              <w:rPr>
                <w:sz w:val="18"/>
                <w:szCs w:val="18"/>
              </w:rPr>
              <w:t>(Einschränkungen auf Seite 2 ausfüllen!)</w:t>
            </w:r>
          </w:p>
        </w:tc>
      </w:tr>
      <w:tr w:rsidR="003412CA" w:rsidRPr="009D14F7" w14:paraId="14BF4EFB" w14:textId="77777777" w:rsidTr="008C72DB">
        <w:trPr>
          <w:trHeight w:val="292"/>
        </w:trPr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A971800" w14:textId="77777777" w:rsidR="003412CA" w:rsidRPr="009D14F7" w:rsidRDefault="003412CA" w:rsidP="00091241">
            <w:pPr>
              <w:tabs>
                <w:tab w:val="left" w:pos="4626"/>
                <w:tab w:val="left" w:pos="4860"/>
              </w:tabs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Rehabilitationsziel</w:t>
            </w:r>
          </w:p>
        </w:tc>
        <w:tc>
          <w:tcPr>
            <w:tcW w:w="709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sdt>
            <w:sdtPr>
              <w:rPr>
                <w:rStyle w:val="Formatvorlage1"/>
                <w:sz w:val="18"/>
                <w:szCs w:val="18"/>
              </w:rPr>
              <w:id w:val="629513064"/>
              <w:placeholder>
                <w:docPart w:val="21A6C64B78A24A41A922EEBFFDC02C33"/>
              </w:placeholder>
              <w:showingPlcHdr/>
              <w:text/>
            </w:sdtPr>
            <w:sdtEndPr>
              <w:rPr>
                <w:rStyle w:val="Absatz-Standardschriftart"/>
                <w:b w:val="0"/>
              </w:rPr>
            </w:sdtEndPr>
            <w:sdtContent>
              <w:p w14:paraId="61805EBC" w14:textId="0AD171B5" w:rsidR="0008221B" w:rsidRPr="009D14F7" w:rsidRDefault="00182E0B" w:rsidP="003412CA">
                <w:pPr>
                  <w:tabs>
                    <w:tab w:val="left" w:pos="681"/>
                    <w:tab w:val="right" w:pos="1451"/>
                  </w:tabs>
                  <w:ind w:right="-57"/>
                  <w:rPr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</w:rPr>
                  <w:t>Text</w:t>
                </w:r>
              </w:p>
            </w:sdtContent>
          </w:sdt>
        </w:tc>
      </w:tr>
      <w:tr w:rsidR="008C72DB" w:rsidRPr="009D14F7" w14:paraId="5B4B0CE7" w14:textId="77777777" w:rsidTr="008C72DB">
        <w:trPr>
          <w:trHeight w:val="29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E876284" w14:textId="322A377C" w:rsidR="008C72DB" w:rsidRPr="009D14F7" w:rsidRDefault="00E11DD9" w:rsidP="00182E0B">
            <w:pPr>
              <w:tabs>
                <w:tab w:val="left" w:pos="4626"/>
                <w:tab w:val="left" w:pos="4860"/>
              </w:tabs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Gew</w:t>
            </w:r>
            <w:r w:rsidR="004F15C5" w:rsidRPr="009D14F7">
              <w:rPr>
                <w:sz w:val="18"/>
                <w:szCs w:val="18"/>
              </w:rPr>
              <w:t xml:space="preserve">. </w:t>
            </w:r>
            <w:r w:rsidR="008C72DB" w:rsidRPr="009D14F7">
              <w:rPr>
                <w:sz w:val="18"/>
                <w:szCs w:val="18"/>
              </w:rPr>
              <w:t>Eintritt</w:t>
            </w:r>
            <w:r w:rsidRPr="009D14F7">
              <w:rPr>
                <w:sz w:val="18"/>
                <w:szCs w:val="18"/>
              </w:rPr>
              <w:t>s</w:t>
            </w:r>
            <w:r w:rsidR="00182E0B" w:rsidRPr="009D14F7">
              <w:rPr>
                <w:sz w:val="18"/>
                <w:szCs w:val="18"/>
              </w:rPr>
              <w:t>-</w:t>
            </w:r>
            <w:r w:rsidR="00182E0B" w:rsidRPr="009D14F7">
              <w:rPr>
                <w:sz w:val="18"/>
                <w:szCs w:val="18"/>
              </w:rPr>
              <w:br/>
              <w:t>zeitraum</w:t>
            </w:r>
            <w:r w:rsidR="00753C18" w:rsidRPr="009D14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sdt>
            <w:sdtPr>
              <w:rPr>
                <w:rStyle w:val="Formatvorlage1"/>
                <w:sz w:val="18"/>
                <w:szCs w:val="18"/>
              </w:rPr>
              <w:id w:val="-108512502"/>
              <w:placeholder>
                <w:docPart w:val="53D2D443E5324F65BA229302B7E1DBBF"/>
              </w:placeholder>
              <w:showingPlcHdr/>
              <w:text/>
            </w:sdtPr>
            <w:sdtEndPr>
              <w:rPr>
                <w:rStyle w:val="Absatz-Standardschriftart"/>
                <w:b w:val="0"/>
              </w:rPr>
            </w:sdtEndPr>
            <w:sdtContent>
              <w:p w14:paraId="1ADB1E93" w14:textId="5FD2690E" w:rsidR="00B90210" w:rsidRPr="009D14F7" w:rsidRDefault="00182E0B" w:rsidP="003412CA">
                <w:pPr>
                  <w:tabs>
                    <w:tab w:val="left" w:pos="681"/>
                    <w:tab w:val="right" w:pos="1451"/>
                  </w:tabs>
                  <w:ind w:right="-57"/>
                  <w:rPr>
                    <w:rStyle w:val="Formatvorlage1"/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</w:rPr>
                  <w:t>Text</w:t>
                </w:r>
              </w:p>
            </w:sdtContent>
          </w:sdt>
          <w:p w14:paraId="63309EDA" w14:textId="77777777" w:rsidR="008C72DB" w:rsidRPr="009D14F7" w:rsidRDefault="009D14F7" w:rsidP="00B9021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525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210"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90210" w:rsidRPr="009D14F7">
              <w:rPr>
                <w:sz w:val="18"/>
                <w:szCs w:val="18"/>
              </w:rPr>
              <w:t xml:space="preserve"> in Begleitung eines Haustieres</w:t>
            </w:r>
          </w:p>
        </w:tc>
      </w:tr>
    </w:tbl>
    <w:p w14:paraId="693ACF7C" w14:textId="77777777" w:rsidR="00753C18" w:rsidRPr="009D14F7" w:rsidRDefault="00753C18" w:rsidP="003412CA">
      <w:pPr>
        <w:rPr>
          <w:b/>
          <w:sz w:val="18"/>
          <w:szCs w:val="18"/>
        </w:rPr>
      </w:pPr>
    </w:p>
    <w:p w14:paraId="1036B286" w14:textId="77777777" w:rsidR="007E3E76" w:rsidRPr="009D14F7" w:rsidRDefault="003412CA" w:rsidP="007E3E76">
      <w:pPr>
        <w:tabs>
          <w:tab w:val="left" w:pos="1791"/>
          <w:tab w:val="left" w:pos="5193"/>
        </w:tabs>
        <w:rPr>
          <w:sz w:val="18"/>
          <w:szCs w:val="18"/>
        </w:rPr>
      </w:pPr>
      <w:r w:rsidRPr="009D14F7">
        <w:rPr>
          <w:b/>
          <w:sz w:val="18"/>
          <w:szCs w:val="18"/>
        </w:rPr>
        <w:t>Angaben der zuweisenden Stelle</w:t>
      </w:r>
      <w:r w:rsidR="007E3E76" w:rsidRPr="009D14F7">
        <w:rPr>
          <w:b/>
          <w:sz w:val="18"/>
          <w:szCs w:val="18"/>
        </w:rPr>
        <w:t xml:space="preserve">        </w:t>
      </w:r>
    </w:p>
    <w:tbl>
      <w:tblPr>
        <w:tblStyle w:val="Tabellenraster"/>
        <w:tblW w:w="9077" w:type="dxa"/>
        <w:tblInd w:w="-10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087"/>
      </w:tblGrid>
      <w:tr w:rsidR="00C13CE9" w:rsidRPr="009D14F7" w14:paraId="1E7B432D" w14:textId="77777777" w:rsidTr="00BE3E4A">
        <w:trPr>
          <w:trHeight w:val="1073"/>
        </w:trPr>
        <w:tc>
          <w:tcPr>
            <w:tcW w:w="1990" w:type="dxa"/>
            <w:shd w:val="clear" w:color="auto" w:fill="DEEAF6" w:themeFill="accent1" w:themeFillTint="33"/>
          </w:tcPr>
          <w:p w14:paraId="1D6B766E" w14:textId="77777777" w:rsidR="003412CA" w:rsidRPr="009D14F7" w:rsidRDefault="00207423" w:rsidP="003412CA">
            <w:pPr>
              <w:tabs>
                <w:tab w:val="left" w:pos="1791"/>
                <w:tab w:val="left" w:pos="5193"/>
              </w:tabs>
              <w:ind w:left="1791" w:hanging="1791"/>
              <w:rPr>
                <w:sz w:val="18"/>
                <w:szCs w:val="18"/>
              </w:rPr>
            </w:pPr>
            <w:r w:rsidRPr="009D14F7">
              <w:rPr>
                <w:rFonts w:cs="Arial"/>
                <w:sz w:val="18"/>
                <w:szCs w:val="18"/>
              </w:rPr>
              <w:t>Ort und Datum</w:t>
            </w:r>
          </w:p>
        </w:tc>
        <w:tc>
          <w:tcPr>
            <w:tcW w:w="7087" w:type="dxa"/>
          </w:tcPr>
          <w:p w14:paraId="3EAB12D5" w14:textId="77777777" w:rsidR="003412CA" w:rsidRPr="009D14F7" w:rsidRDefault="003412CA" w:rsidP="002A76D8">
            <w:pPr>
              <w:tabs>
                <w:tab w:val="left" w:pos="1791"/>
                <w:tab w:val="left" w:pos="5193"/>
              </w:tabs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 xml:space="preserve">Name (Stempel) und Unterschrift des </w:t>
            </w:r>
            <w:r w:rsidR="00207423" w:rsidRPr="009D14F7">
              <w:rPr>
                <w:sz w:val="18"/>
                <w:szCs w:val="18"/>
              </w:rPr>
              <w:t>z</w:t>
            </w:r>
            <w:r w:rsidRPr="009D14F7">
              <w:rPr>
                <w:sz w:val="18"/>
                <w:szCs w:val="18"/>
              </w:rPr>
              <w:t>uweisenden Arztes</w:t>
            </w:r>
          </w:p>
          <w:p w14:paraId="43FE4A0C" w14:textId="77777777" w:rsidR="001658BF" w:rsidRPr="009D14F7" w:rsidRDefault="001658BF" w:rsidP="002A76D8">
            <w:pPr>
              <w:tabs>
                <w:tab w:val="left" w:pos="1791"/>
                <w:tab w:val="left" w:pos="5193"/>
              </w:tabs>
              <w:rPr>
                <w:sz w:val="18"/>
                <w:szCs w:val="18"/>
              </w:rPr>
            </w:pPr>
          </w:p>
          <w:p w14:paraId="0D6B91F1" w14:textId="77777777" w:rsidR="001658BF" w:rsidRPr="009D14F7" w:rsidRDefault="001658BF" w:rsidP="002A76D8">
            <w:pPr>
              <w:tabs>
                <w:tab w:val="left" w:pos="1791"/>
                <w:tab w:val="left" w:pos="5193"/>
              </w:tabs>
              <w:rPr>
                <w:sz w:val="18"/>
                <w:szCs w:val="18"/>
              </w:rPr>
            </w:pPr>
          </w:p>
          <w:p w14:paraId="72CA8D62" w14:textId="77777777" w:rsidR="001658BF" w:rsidRPr="009D14F7" w:rsidRDefault="001658BF" w:rsidP="002A76D8">
            <w:pPr>
              <w:tabs>
                <w:tab w:val="left" w:pos="1791"/>
                <w:tab w:val="left" w:pos="5193"/>
              </w:tabs>
              <w:rPr>
                <w:sz w:val="18"/>
                <w:szCs w:val="18"/>
              </w:rPr>
            </w:pPr>
          </w:p>
          <w:p w14:paraId="5F9EE9B4" w14:textId="77777777" w:rsidR="007E3E76" w:rsidRPr="009D14F7" w:rsidRDefault="007E3E76" w:rsidP="002A76D8">
            <w:pPr>
              <w:tabs>
                <w:tab w:val="left" w:pos="1791"/>
                <w:tab w:val="left" w:pos="5193"/>
              </w:tabs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-1800904635"/>
              <w:placeholder>
                <w:docPart w:val="4A98411EAA0B479D8966957E78ED8057"/>
              </w:placeholder>
              <w:text/>
            </w:sdtPr>
            <w:sdtEndPr/>
            <w:sdtContent>
              <w:p w14:paraId="6E787707" w14:textId="77777777" w:rsidR="00C13CE9" w:rsidRPr="009D14F7" w:rsidRDefault="007E3E76" w:rsidP="007E3E76">
                <w:pPr>
                  <w:tabs>
                    <w:tab w:val="left" w:pos="1791"/>
                    <w:tab w:val="left" w:pos="5193"/>
                  </w:tabs>
                  <w:rPr>
                    <w:sz w:val="18"/>
                    <w:szCs w:val="18"/>
                  </w:rPr>
                </w:pPr>
                <w:r w:rsidRPr="009D14F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  <w:r w:rsidR="006A66AE" w:rsidRPr="009D14F7">
                  <w:rPr>
                    <w:sz w:val="18"/>
                    <w:szCs w:val="18"/>
                  </w:rPr>
                  <w:t xml:space="preserve"> Belegarzt/</w:t>
                </w:r>
                <w:r w:rsidRPr="009D14F7">
                  <w:rPr>
                    <w:sz w:val="18"/>
                    <w:szCs w:val="18"/>
                  </w:rPr>
                  <w:t>Beleg</w:t>
                </w:r>
                <w:r w:rsidRPr="009D14F7">
                  <w:rPr>
                    <w:rFonts w:cs="Verdana"/>
                    <w:sz w:val="18"/>
                    <w:szCs w:val="18"/>
                  </w:rPr>
                  <w:t>ä</w:t>
                </w:r>
                <w:r w:rsidRPr="009D14F7">
                  <w:rPr>
                    <w:sz w:val="18"/>
                    <w:szCs w:val="18"/>
                  </w:rPr>
                  <w:t>rztin Spital:</w:t>
                </w:r>
              </w:p>
            </w:sdtContent>
          </w:sdt>
        </w:tc>
      </w:tr>
    </w:tbl>
    <w:p w14:paraId="79CCE418" w14:textId="77777777" w:rsidR="007E3E76" w:rsidRPr="009D14F7" w:rsidRDefault="007E3E76" w:rsidP="00E11DD9">
      <w:pPr>
        <w:tabs>
          <w:tab w:val="left" w:pos="2358"/>
          <w:tab w:val="left" w:pos="4860"/>
        </w:tabs>
        <w:ind w:right="-427"/>
        <w:rPr>
          <w:b/>
          <w:sz w:val="8"/>
          <w:szCs w:val="18"/>
        </w:rPr>
      </w:pPr>
    </w:p>
    <w:tbl>
      <w:tblPr>
        <w:tblStyle w:val="Tabellenraster"/>
        <w:tblW w:w="9077" w:type="dxa"/>
        <w:tblInd w:w="-10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087"/>
      </w:tblGrid>
      <w:tr w:rsidR="000A732C" w:rsidRPr="009D14F7" w14:paraId="78D69AA7" w14:textId="77777777" w:rsidTr="000A732C">
        <w:trPr>
          <w:trHeight w:val="550"/>
        </w:trPr>
        <w:tc>
          <w:tcPr>
            <w:tcW w:w="1990" w:type="dxa"/>
            <w:shd w:val="clear" w:color="auto" w:fill="DEEAF6" w:themeFill="accent1" w:themeFillTint="33"/>
          </w:tcPr>
          <w:p w14:paraId="5F5CED0F" w14:textId="402AA60D" w:rsidR="000A732C" w:rsidRPr="009D14F7" w:rsidRDefault="000A732C" w:rsidP="00865A2E">
            <w:pPr>
              <w:tabs>
                <w:tab w:val="left" w:pos="1791"/>
                <w:tab w:val="left" w:pos="5193"/>
              </w:tabs>
              <w:ind w:left="1791" w:hanging="1791"/>
              <w:rPr>
                <w:sz w:val="18"/>
                <w:szCs w:val="18"/>
              </w:rPr>
            </w:pPr>
            <w:r w:rsidRPr="009D14F7">
              <w:rPr>
                <w:rFonts w:cs="Arial"/>
                <w:sz w:val="18"/>
                <w:szCs w:val="18"/>
              </w:rPr>
              <w:t>Beilagen</w:t>
            </w:r>
          </w:p>
        </w:tc>
        <w:tc>
          <w:tcPr>
            <w:tcW w:w="7087" w:type="dxa"/>
          </w:tcPr>
          <w:p w14:paraId="72FD41EA" w14:textId="72E27466" w:rsidR="000A732C" w:rsidRPr="009D14F7" w:rsidRDefault="009D14F7" w:rsidP="000A732C">
            <w:pPr>
              <w:tabs>
                <w:tab w:val="left" w:pos="1791"/>
                <w:tab w:val="left" w:pos="5193"/>
              </w:tabs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11935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32C" w:rsidRPr="009D14F7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0A732C" w:rsidRPr="009D14F7">
              <w:rPr>
                <w:bCs/>
                <w:sz w:val="18"/>
                <w:szCs w:val="18"/>
              </w:rPr>
              <w:t xml:space="preserve"> Medikamentenliste       </w:t>
            </w:r>
            <w:sdt>
              <w:sdtPr>
                <w:rPr>
                  <w:bCs/>
                  <w:sz w:val="18"/>
                  <w:szCs w:val="18"/>
                </w:rPr>
                <w:id w:val="200808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32C" w:rsidRPr="009D14F7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0A732C" w:rsidRPr="009D14F7">
              <w:rPr>
                <w:bCs/>
                <w:sz w:val="18"/>
                <w:szCs w:val="18"/>
              </w:rPr>
              <w:t xml:space="preserve"> Patientenberichte        </w:t>
            </w:r>
            <w:sdt>
              <w:sdtPr>
                <w:rPr>
                  <w:bCs/>
                  <w:sz w:val="18"/>
                  <w:szCs w:val="18"/>
                </w:rPr>
                <w:id w:val="57223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32C" w:rsidRPr="009D14F7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0A732C" w:rsidRPr="009D14F7">
              <w:rPr>
                <w:bCs/>
                <w:sz w:val="18"/>
                <w:szCs w:val="18"/>
              </w:rPr>
              <w:t xml:space="preserve"> </w:t>
            </w:r>
            <w:r w:rsidR="000A732C" w:rsidRPr="009D14F7">
              <w:rPr>
                <w:rStyle w:val="Formatvorlage1"/>
                <w:bCs/>
                <w:sz w:val="18"/>
                <w:szCs w:val="18"/>
                <w:u w:val="single"/>
              </w:rPr>
              <w:t>_______________</w:t>
            </w:r>
          </w:p>
        </w:tc>
      </w:tr>
    </w:tbl>
    <w:p w14:paraId="4A5F7852" w14:textId="77777777" w:rsidR="00182E0B" w:rsidRPr="009D14F7" w:rsidRDefault="00182E0B">
      <w:pPr>
        <w:adjustRightInd/>
        <w:snapToGrid/>
        <w:spacing w:line="240" w:lineRule="auto"/>
        <w:rPr>
          <w:sz w:val="28"/>
          <w:szCs w:val="28"/>
        </w:rPr>
      </w:pPr>
      <w:r w:rsidRPr="009D14F7">
        <w:rPr>
          <w:sz w:val="28"/>
          <w:szCs w:val="28"/>
        </w:rPr>
        <w:br w:type="page"/>
      </w:r>
    </w:p>
    <w:p w14:paraId="686D91E4" w14:textId="13BCBB05" w:rsidR="003412CA" w:rsidRPr="009D14F7" w:rsidRDefault="001658BF" w:rsidP="000E3663">
      <w:pPr>
        <w:tabs>
          <w:tab w:val="left" w:pos="1791"/>
          <w:tab w:val="left" w:pos="5193"/>
        </w:tabs>
        <w:rPr>
          <w:rFonts w:cs="Arial"/>
          <w:sz w:val="28"/>
          <w:szCs w:val="28"/>
        </w:rPr>
      </w:pPr>
      <w:r w:rsidRPr="009D14F7">
        <w:rPr>
          <w:sz w:val="28"/>
          <w:szCs w:val="28"/>
        </w:rPr>
        <w:lastRenderedPageBreak/>
        <w:t>Aktuelle Einschränkungen</w:t>
      </w:r>
    </w:p>
    <w:p w14:paraId="4E82C945" w14:textId="77777777" w:rsidR="00916B14" w:rsidRPr="009D14F7" w:rsidRDefault="00916B14" w:rsidP="00C55F86">
      <w:pPr>
        <w:tabs>
          <w:tab w:val="left" w:pos="1560"/>
          <w:tab w:val="left" w:pos="4678"/>
          <w:tab w:val="left" w:pos="6521"/>
        </w:tabs>
        <w:rPr>
          <w:rFonts w:cs="Arial"/>
          <w:sz w:val="18"/>
          <w:szCs w:val="18"/>
        </w:rPr>
      </w:pPr>
    </w:p>
    <w:p w14:paraId="0A70360F" w14:textId="77777777" w:rsidR="00406B3F" w:rsidRPr="009D14F7" w:rsidRDefault="000E3663" w:rsidP="000E3663">
      <w:pPr>
        <w:tabs>
          <w:tab w:val="left" w:pos="1985"/>
          <w:tab w:val="left" w:pos="6379"/>
        </w:tabs>
        <w:rPr>
          <w:b/>
          <w:sz w:val="18"/>
          <w:szCs w:val="18"/>
        </w:rPr>
      </w:pPr>
      <w:r w:rsidRPr="009D14F7">
        <w:rPr>
          <w:b/>
          <w:sz w:val="18"/>
          <w:szCs w:val="18"/>
        </w:rPr>
        <w:t>Bereich</w:t>
      </w:r>
      <w:r w:rsidRPr="009D14F7">
        <w:rPr>
          <w:b/>
          <w:sz w:val="18"/>
          <w:szCs w:val="18"/>
        </w:rPr>
        <w:tab/>
        <w:t xml:space="preserve"> Einschränkungen</w:t>
      </w:r>
      <w:r w:rsidRPr="009D14F7">
        <w:rPr>
          <w:b/>
          <w:sz w:val="18"/>
          <w:szCs w:val="18"/>
        </w:rPr>
        <w:tab/>
        <w:t xml:space="preserve"> Bemerkungen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134"/>
        <w:gridCol w:w="1134"/>
        <w:gridCol w:w="1134"/>
        <w:gridCol w:w="2693"/>
      </w:tblGrid>
      <w:tr w:rsidR="003B3339" w:rsidRPr="009D14F7" w14:paraId="4624D150" w14:textId="77777777" w:rsidTr="00753C18">
        <w:tc>
          <w:tcPr>
            <w:tcW w:w="1980" w:type="dxa"/>
            <w:shd w:val="clear" w:color="auto" w:fill="DEEAF6" w:themeFill="accent1" w:themeFillTint="33"/>
          </w:tcPr>
          <w:p w14:paraId="0DD696B3" w14:textId="77777777" w:rsidR="003B3339" w:rsidRPr="009D14F7" w:rsidRDefault="003B3339" w:rsidP="003B3339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9D14F7">
              <w:rPr>
                <w:rFonts w:cs="Arial"/>
                <w:sz w:val="18"/>
                <w:szCs w:val="18"/>
              </w:rPr>
              <w:t>Ernährung</w:t>
            </w:r>
          </w:p>
          <w:p w14:paraId="7C5FFBCF" w14:textId="77777777" w:rsidR="003B3339" w:rsidRPr="009D14F7" w:rsidRDefault="003B3339" w:rsidP="003B3339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094C298A" w14:textId="7DB439D7" w:rsidR="003B3339" w:rsidRPr="009D14F7" w:rsidRDefault="009D14F7" w:rsidP="003B3339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531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3339" w:rsidRPr="009D14F7">
              <w:rPr>
                <w:sz w:val="18"/>
                <w:szCs w:val="18"/>
              </w:rPr>
              <w:t xml:space="preserve"> keine</w:t>
            </w:r>
          </w:p>
          <w:p w14:paraId="49E257FE" w14:textId="77777777" w:rsidR="003B3339" w:rsidRPr="009D14F7" w:rsidRDefault="003B3339" w:rsidP="003B3339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B568258" w14:textId="39C3161F" w:rsidR="003B3339" w:rsidRPr="009D14F7" w:rsidRDefault="009D14F7" w:rsidP="003B3339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6685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3339" w:rsidRPr="009D14F7">
              <w:rPr>
                <w:sz w:val="18"/>
                <w:szCs w:val="18"/>
              </w:rPr>
              <w:t xml:space="preserve"> geringe</w:t>
            </w:r>
          </w:p>
          <w:p w14:paraId="10D31FFF" w14:textId="77777777" w:rsidR="003B3339" w:rsidRPr="009D14F7" w:rsidRDefault="003B3339" w:rsidP="003B3339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81448EA" w14:textId="5DE46903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4777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</w:t>
            </w:r>
            <w:r w:rsidRPr="009D14F7">
              <w:rPr>
                <w:sz w:val="18"/>
                <w:szCs w:val="18"/>
              </w:rPr>
              <w:t>mässige</w:t>
            </w:r>
          </w:p>
          <w:p w14:paraId="0E7F2BB1" w14:textId="27AF0D91" w:rsidR="003B3339" w:rsidRPr="009D14F7" w:rsidRDefault="003B3339" w:rsidP="003B3339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050DA33" w14:textId="1D53E91E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9398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</w:t>
            </w:r>
            <w:r w:rsidRPr="009D14F7">
              <w:rPr>
                <w:sz w:val="18"/>
                <w:szCs w:val="18"/>
              </w:rPr>
              <w:t>hohe</w:t>
            </w:r>
          </w:p>
          <w:p w14:paraId="3FBBE5AA" w14:textId="07BACFE0" w:rsidR="003B3339" w:rsidRPr="009D14F7" w:rsidRDefault="003B3339" w:rsidP="003B3339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600304307"/>
            <w:placeholder>
              <w:docPart w:val="50E15E632483495DB6C4022AE8E84FC9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14:paraId="266685B9" w14:textId="77777777" w:rsidR="003B3339" w:rsidRPr="009D14F7" w:rsidRDefault="003B3339" w:rsidP="003B3339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9D14F7" w:rsidRPr="009D14F7" w14:paraId="30ED5D97" w14:textId="77777777" w:rsidTr="00753C18">
        <w:tc>
          <w:tcPr>
            <w:tcW w:w="1980" w:type="dxa"/>
            <w:shd w:val="clear" w:color="auto" w:fill="DEEAF6" w:themeFill="accent1" w:themeFillTint="33"/>
          </w:tcPr>
          <w:p w14:paraId="1C99CF68" w14:textId="77777777" w:rsidR="009D14F7" w:rsidRPr="009D14F7" w:rsidRDefault="009D14F7" w:rsidP="009D14F7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9D14F7">
              <w:rPr>
                <w:rFonts w:cs="Arial"/>
                <w:sz w:val="18"/>
                <w:szCs w:val="18"/>
              </w:rPr>
              <w:t>Fortbewegung</w:t>
            </w:r>
          </w:p>
          <w:p w14:paraId="53B6846C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54524AD0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0761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keine</w:t>
            </w:r>
          </w:p>
          <w:p w14:paraId="3D11ECC7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C8F3DAE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0318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geringe</w:t>
            </w:r>
          </w:p>
          <w:p w14:paraId="73B55EFD" w14:textId="740CDD35" w:rsidR="009D14F7" w:rsidRPr="009D14F7" w:rsidRDefault="009D14F7" w:rsidP="009D14F7"/>
        </w:tc>
        <w:tc>
          <w:tcPr>
            <w:tcW w:w="1134" w:type="dxa"/>
            <w:tcBorders>
              <w:left w:val="nil"/>
              <w:right w:val="nil"/>
            </w:tcBorders>
          </w:tcPr>
          <w:p w14:paraId="7C965CC6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535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mässige</w:t>
            </w:r>
          </w:p>
          <w:p w14:paraId="100A01CE" w14:textId="0E3E06C5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684E891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9038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hohe</w:t>
            </w:r>
          </w:p>
          <w:p w14:paraId="6AF3F2E8" w14:textId="2F721463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-1101789778"/>
            <w:placeholder>
              <w:docPart w:val="074DC0B4E33549908118FBC0937FD312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14:paraId="2BBA9B87" w14:textId="77777777" w:rsidR="009D14F7" w:rsidRPr="009D14F7" w:rsidRDefault="009D14F7" w:rsidP="009D14F7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9D14F7" w:rsidRPr="009D14F7" w14:paraId="4AE28A43" w14:textId="77777777" w:rsidTr="00753C18">
        <w:tc>
          <w:tcPr>
            <w:tcW w:w="1980" w:type="dxa"/>
            <w:shd w:val="clear" w:color="auto" w:fill="DEEAF6" w:themeFill="accent1" w:themeFillTint="33"/>
          </w:tcPr>
          <w:p w14:paraId="1D2C31A4" w14:textId="77777777" w:rsidR="009D14F7" w:rsidRPr="009D14F7" w:rsidRDefault="009D14F7" w:rsidP="009D14F7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9D14F7">
              <w:rPr>
                <w:rFonts w:cs="Arial"/>
                <w:sz w:val="18"/>
                <w:szCs w:val="18"/>
              </w:rPr>
              <w:t>Transfers</w:t>
            </w:r>
          </w:p>
          <w:p w14:paraId="43791481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0910BFB3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9798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keine</w:t>
            </w:r>
          </w:p>
          <w:p w14:paraId="05CC1D37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05564E2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4818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geringe</w:t>
            </w:r>
          </w:p>
          <w:p w14:paraId="02897118" w14:textId="6296DAD1" w:rsidR="009D14F7" w:rsidRPr="009D14F7" w:rsidRDefault="009D14F7" w:rsidP="009D14F7"/>
        </w:tc>
        <w:tc>
          <w:tcPr>
            <w:tcW w:w="1134" w:type="dxa"/>
            <w:tcBorders>
              <w:left w:val="nil"/>
              <w:right w:val="nil"/>
            </w:tcBorders>
          </w:tcPr>
          <w:p w14:paraId="24722B61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1340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mässige</w:t>
            </w:r>
          </w:p>
          <w:p w14:paraId="6DC45C57" w14:textId="770C0D96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EEFA3C4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3543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hohe</w:t>
            </w:r>
          </w:p>
          <w:p w14:paraId="21175F69" w14:textId="4AF6F3B1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-684136366"/>
            <w:placeholder>
              <w:docPart w:val="C2E1A9480C97490FAA6A538958C335A2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14:paraId="18B3F59F" w14:textId="77777777" w:rsidR="009D14F7" w:rsidRPr="009D14F7" w:rsidRDefault="009D14F7" w:rsidP="009D14F7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9D14F7" w:rsidRPr="009D14F7" w14:paraId="2878F380" w14:textId="77777777" w:rsidTr="00753C18">
        <w:tc>
          <w:tcPr>
            <w:tcW w:w="1980" w:type="dxa"/>
            <w:shd w:val="clear" w:color="auto" w:fill="DEEAF6" w:themeFill="accent1" w:themeFillTint="33"/>
          </w:tcPr>
          <w:p w14:paraId="6FDEFA56" w14:textId="77777777" w:rsidR="009D14F7" w:rsidRPr="009D14F7" w:rsidRDefault="009D14F7" w:rsidP="009D14F7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9D14F7">
              <w:rPr>
                <w:rFonts w:cs="Arial"/>
                <w:sz w:val="18"/>
                <w:szCs w:val="18"/>
              </w:rPr>
              <w:t>Orientierung</w:t>
            </w:r>
          </w:p>
          <w:p w14:paraId="5836B8D1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79DB9F16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152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keine</w:t>
            </w:r>
          </w:p>
          <w:p w14:paraId="792CCA75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FBB9015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34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geringe</w:t>
            </w:r>
          </w:p>
          <w:p w14:paraId="465FEFF3" w14:textId="79731A0E" w:rsidR="009D14F7" w:rsidRPr="009D14F7" w:rsidRDefault="009D14F7" w:rsidP="009D14F7"/>
        </w:tc>
        <w:tc>
          <w:tcPr>
            <w:tcW w:w="1134" w:type="dxa"/>
            <w:tcBorders>
              <w:left w:val="nil"/>
              <w:right w:val="nil"/>
            </w:tcBorders>
          </w:tcPr>
          <w:p w14:paraId="55BDE4D9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920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mässige</w:t>
            </w:r>
          </w:p>
          <w:p w14:paraId="69852A72" w14:textId="69935F5A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73DF3EE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80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hohe</w:t>
            </w:r>
          </w:p>
          <w:p w14:paraId="34BA4A35" w14:textId="71013AE9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1560289794"/>
            <w:placeholder>
              <w:docPart w:val="E8715315695344849DC80010618F1B9A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14:paraId="69BD9138" w14:textId="77777777" w:rsidR="009D14F7" w:rsidRPr="009D14F7" w:rsidRDefault="009D14F7" w:rsidP="009D14F7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9D14F7" w:rsidRPr="009D14F7" w14:paraId="3E5FBB65" w14:textId="77777777" w:rsidTr="00753C18">
        <w:tc>
          <w:tcPr>
            <w:tcW w:w="1980" w:type="dxa"/>
            <w:shd w:val="clear" w:color="auto" w:fill="DEEAF6" w:themeFill="accent1" w:themeFillTint="33"/>
          </w:tcPr>
          <w:p w14:paraId="43224D64" w14:textId="77777777" w:rsidR="009D14F7" w:rsidRPr="009D14F7" w:rsidRDefault="009D14F7" w:rsidP="009D14F7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9D14F7">
              <w:rPr>
                <w:rFonts w:cs="Arial"/>
                <w:sz w:val="18"/>
                <w:szCs w:val="18"/>
              </w:rPr>
              <w:t>Verständigung</w:t>
            </w:r>
          </w:p>
          <w:p w14:paraId="15FFD1A5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0FE257E5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0532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keine</w:t>
            </w:r>
          </w:p>
          <w:p w14:paraId="16C99B08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02EE706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989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geringe</w:t>
            </w:r>
          </w:p>
          <w:p w14:paraId="4F4D3621" w14:textId="79529519" w:rsidR="009D14F7" w:rsidRPr="009D14F7" w:rsidRDefault="009D14F7" w:rsidP="009D14F7"/>
        </w:tc>
        <w:tc>
          <w:tcPr>
            <w:tcW w:w="1134" w:type="dxa"/>
            <w:tcBorders>
              <w:left w:val="nil"/>
              <w:right w:val="nil"/>
            </w:tcBorders>
          </w:tcPr>
          <w:p w14:paraId="0E73A54D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4761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mässige</w:t>
            </w:r>
          </w:p>
          <w:p w14:paraId="602280FA" w14:textId="5261D6A0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E953A99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103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hohe</w:t>
            </w:r>
          </w:p>
          <w:p w14:paraId="26BAF3BA" w14:textId="0599210A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-1872910841"/>
            <w:placeholder>
              <w:docPart w:val="4D52A22206864BC5ABC31B52E4B1324A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14:paraId="6D24F88A" w14:textId="77777777" w:rsidR="009D14F7" w:rsidRPr="009D14F7" w:rsidRDefault="009D14F7" w:rsidP="009D14F7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9D14F7" w:rsidRPr="009D14F7" w14:paraId="1F1B33CC" w14:textId="77777777" w:rsidTr="00753C18">
        <w:tc>
          <w:tcPr>
            <w:tcW w:w="1980" w:type="dxa"/>
            <w:shd w:val="clear" w:color="auto" w:fill="DEEAF6" w:themeFill="accent1" w:themeFillTint="33"/>
          </w:tcPr>
          <w:p w14:paraId="79A4F5DE" w14:textId="77777777" w:rsidR="009D14F7" w:rsidRPr="009D14F7" w:rsidRDefault="009D14F7" w:rsidP="009D14F7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9D14F7">
              <w:rPr>
                <w:rFonts w:cs="Arial"/>
                <w:sz w:val="18"/>
                <w:szCs w:val="18"/>
              </w:rPr>
              <w:t>Soziale Interaktion</w:t>
            </w:r>
          </w:p>
          <w:p w14:paraId="4879403B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AF594BA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63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keine</w:t>
            </w:r>
          </w:p>
          <w:p w14:paraId="56A3513D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6AFD6A1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5412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geringe</w:t>
            </w:r>
          </w:p>
          <w:p w14:paraId="527069CD" w14:textId="2A576AFB" w:rsidR="009D14F7" w:rsidRPr="009D14F7" w:rsidRDefault="009D14F7" w:rsidP="009D14F7"/>
        </w:tc>
        <w:tc>
          <w:tcPr>
            <w:tcW w:w="1134" w:type="dxa"/>
            <w:tcBorders>
              <w:left w:val="nil"/>
              <w:right w:val="nil"/>
            </w:tcBorders>
          </w:tcPr>
          <w:p w14:paraId="2212A4D9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7840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mässige</w:t>
            </w:r>
          </w:p>
          <w:p w14:paraId="3D97B2BE" w14:textId="52C9C836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12D44A1F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3062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hohe</w:t>
            </w:r>
          </w:p>
          <w:p w14:paraId="7FB0F19F" w14:textId="404ADB85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-1076274704"/>
            <w:placeholder>
              <w:docPart w:val="311DA97181304EEDA1143B77D61F7608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14:paraId="42324F5B" w14:textId="77777777" w:rsidR="009D14F7" w:rsidRPr="009D14F7" w:rsidRDefault="009D14F7" w:rsidP="009D14F7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9D14F7" w:rsidRPr="009D14F7" w14:paraId="4057D3C3" w14:textId="77777777" w:rsidTr="00753C18">
        <w:tc>
          <w:tcPr>
            <w:tcW w:w="1980" w:type="dxa"/>
            <w:shd w:val="clear" w:color="auto" w:fill="DEEAF6" w:themeFill="accent1" w:themeFillTint="33"/>
          </w:tcPr>
          <w:p w14:paraId="719ED580" w14:textId="77777777" w:rsidR="009D14F7" w:rsidRPr="009D14F7" w:rsidRDefault="009D14F7" w:rsidP="009D14F7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9D14F7">
              <w:rPr>
                <w:rFonts w:cs="Arial"/>
                <w:sz w:val="18"/>
                <w:szCs w:val="18"/>
              </w:rPr>
              <w:t>Psyche</w:t>
            </w:r>
          </w:p>
          <w:p w14:paraId="757178C5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63E0D9D6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1055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keine</w:t>
            </w:r>
          </w:p>
          <w:p w14:paraId="4E3A929B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C5D1486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2062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geringe</w:t>
            </w:r>
          </w:p>
          <w:p w14:paraId="381715D5" w14:textId="4411DD21" w:rsidR="009D14F7" w:rsidRPr="009D14F7" w:rsidRDefault="009D14F7" w:rsidP="009D14F7"/>
        </w:tc>
        <w:tc>
          <w:tcPr>
            <w:tcW w:w="1134" w:type="dxa"/>
            <w:tcBorders>
              <w:left w:val="nil"/>
              <w:right w:val="nil"/>
            </w:tcBorders>
          </w:tcPr>
          <w:p w14:paraId="285CC3EA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1365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mässige</w:t>
            </w:r>
          </w:p>
          <w:p w14:paraId="68AD57D4" w14:textId="19E95B35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23D1215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763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hohe</w:t>
            </w:r>
          </w:p>
          <w:p w14:paraId="5D0F5CD8" w14:textId="09D4C2AD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1937788648"/>
            <w:placeholder>
              <w:docPart w:val="A245CC984D87438E87EC128A53900C29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14:paraId="3169BBD6" w14:textId="77777777" w:rsidR="009D14F7" w:rsidRPr="009D14F7" w:rsidRDefault="009D14F7" w:rsidP="009D14F7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</w:tbl>
    <w:p w14:paraId="0463C393" w14:textId="77777777" w:rsidR="0097078B" w:rsidRPr="009D14F7" w:rsidRDefault="0097078B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97078B" w:rsidRPr="009D14F7" w14:paraId="1D230B77" w14:textId="77777777" w:rsidTr="00593FAD">
        <w:tc>
          <w:tcPr>
            <w:tcW w:w="1980" w:type="dxa"/>
            <w:shd w:val="clear" w:color="auto" w:fill="DEEAF6" w:themeFill="accent1" w:themeFillTint="33"/>
          </w:tcPr>
          <w:p w14:paraId="025288D1" w14:textId="77777777" w:rsidR="0097078B" w:rsidRPr="009D14F7" w:rsidRDefault="0097078B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Hilfsmittel</w:t>
            </w:r>
          </w:p>
        </w:tc>
        <w:tc>
          <w:tcPr>
            <w:tcW w:w="7087" w:type="dxa"/>
          </w:tcPr>
          <w:p w14:paraId="060BA397" w14:textId="77777777" w:rsidR="009D14F7" w:rsidRPr="009D14F7" w:rsidRDefault="009D14F7" w:rsidP="009D14F7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766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Rollstuhl       </w:t>
            </w:r>
            <w:sdt>
              <w:sdtPr>
                <w:rPr>
                  <w:sz w:val="18"/>
                  <w:szCs w:val="18"/>
                </w:rPr>
                <w:id w:val="-151112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Gehstöcke       </w:t>
            </w:r>
            <w:sdt>
              <w:sdtPr>
                <w:rPr>
                  <w:sz w:val="18"/>
                  <w:szCs w:val="18"/>
                </w:rPr>
                <w:id w:val="-134038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D14F7">
              <w:rPr>
                <w:sz w:val="18"/>
                <w:szCs w:val="18"/>
              </w:rPr>
              <w:t xml:space="preserve"> Anderes:</w:t>
            </w:r>
          </w:p>
          <w:p w14:paraId="3357660F" w14:textId="40D415D9" w:rsidR="0097078B" w:rsidRPr="009D14F7" w:rsidRDefault="0097078B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14:paraId="2356EFF0" w14:textId="77777777" w:rsidR="009D14F7" w:rsidRPr="009D14F7" w:rsidRDefault="009D14F7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sdt>
            <w:sdtPr>
              <w:rPr>
                <w:rStyle w:val="Formatvorlage6"/>
                <w:sz w:val="18"/>
                <w:szCs w:val="18"/>
              </w:rPr>
              <w:id w:val="1189031431"/>
              <w:placeholder>
                <w:docPart w:val="B09D149D9B354C5D81881098E8DC4B2D"/>
              </w:placeholder>
              <w:showingPlcHdr/>
              <w:text/>
            </w:sdtPr>
            <w:sdtEndPr>
              <w:rPr>
                <w:rStyle w:val="Absatz-Standardschriftart"/>
                <w:b w:val="0"/>
              </w:rPr>
            </w:sdtEndPr>
            <w:sdtContent>
              <w:p w14:paraId="3AF326C4" w14:textId="77777777" w:rsidR="0097078B" w:rsidRPr="009D14F7" w:rsidRDefault="0097078B" w:rsidP="00544C52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9D14F7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sdtContent>
          </w:sdt>
        </w:tc>
      </w:tr>
      <w:tr w:rsidR="0097078B" w:rsidRPr="009D14F7" w14:paraId="4FC75068" w14:textId="77777777" w:rsidTr="0097078B">
        <w:tc>
          <w:tcPr>
            <w:tcW w:w="1980" w:type="dxa"/>
            <w:shd w:val="clear" w:color="auto" w:fill="DEEAF6" w:themeFill="accent1" w:themeFillTint="33"/>
          </w:tcPr>
          <w:p w14:paraId="5403D98A" w14:textId="77777777" w:rsidR="0097078B" w:rsidRPr="009D14F7" w:rsidRDefault="0097078B" w:rsidP="00544C52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Besonderes</w:t>
            </w:r>
          </w:p>
        </w:tc>
        <w:tc>
          <w:tcPr>
            <w:tcW w:w="7087" w:type="dxa"/>
          </w:tcPr>
          <w:p w14:paraId="32BD5B79" w14:textId="4BC9F76B" w:rsidR="00B90210" w:rsidRPr="009D14F7" w:rsidRDefault="009D14F7" w:rsidP="00544C52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483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78B"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7078B" w:rsidRPr="009D14F7">
              <w:rPr>
                <w:sz w:val="18"/>
                <w:szCs w:val="18"/>
              </w:rPr>
              <w:t xml:space="preserve"> Allergien    </w:t>
            </w:r>
            <w:sdt>
              <w:sdtPr>
                <w:rPr>
                  <w:sz w:val="18"/>
                  <w:szCs w:val="18"/>
                </w:rPr>
                <w:id w:val="-67911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7078B" w:rsidRPr="009D14F7">
              <w:rPr>
                <w:sz w:val="18"/>
                <w:szCs w:val="18"/>
              </w:rPr>
              <w:t xml:space="preserve"> Isolation (MRSA, ESBL..)</w:t>
            </w:r>
            <w:r w:rsidR="00B90210" w:rsidRPr="009D14F7">
              <w:rPr>
                <w:sz w:val="18"/>
                <w:szCs w:val="18"/>
              </w:rPr>
              <w:t xml:space="preserve">  </w:t>
            </w:r>
          </w:p>
          <w:p w14:paraId="256B10B8" w14:textId="77777777" w:rsidR="0097078B" w:rsidRPr="009D14F7" w:rsidRDefault="009D14F7" w:rsidP="00B90210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451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210" w:rsidRPr="009D14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90210" w:rsidRPr="009D14F7">
              <w:rPr>
                <w:sz w:val="18"/>
                <w:szCs w:val="18"/>
              </w:rPr>
              <w:t xml:space="preserve"> Anderes:</w:t>
            </w:r>
          </w:p>
          <w:p w14:paraId="176D1B91" w14:textId="77777777" w:rsidR="007E3E76" w:rsidRPr="009D14F7" w:rsidRDefault="007E3E76" w:rsidP="00B90210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</w:tr>
      <w:tr w:rsidR="0097078B" w:rsidRPr="009D14F7" w14:paraId="4932EB44" w14:textId="77777777" w:rsidTr="00EA31B1">
        <w:trPr>
          <w:trHeight w:val="1381"/>
        </w:trPr>
        <w:tc>
          <w:tcPr>
            <w:tcW w:w="1980" w:type="dxa"/>
            <w:shd w:val="clear" w:color="auto" w:fill="DEEAF6" w:themeFill="accent1" w:themeFillTint="33"/>
          </w:tcPr>
          <w:p w14:paraId="2C64919B" w14:textId="77777777" w:rsidR="0097078B" w:rsidRPr="009D14F7" w:rsidRDefault="0097078B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>Bemerkungen</w:t>
            </w:r>
          </w:p>
        </w:tc>
        <w:tc>
          <w:tcPr>
            <w:tcW w:w="7087" w:type="dxa"/>
          </w:tcPr>
          <w:p w14:paraId="2932A966" w14:textId="77777777" w:rsidR="0097078B" w:rsidRPr="009D14F7" w:rsidRDefault="0097078B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14:paraId="1799697A" w14:textId="77777777" w:rsidR="0097078B" w:rsidRPr="009D14F7" w:rsidRDefault="0097078B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14:paraId="7370225E" w14:textId="77777777" w:rsidR="007E3E76" w:rsidRPr="009D14F7" w:rsidRDefault="007E3E76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14:paraId="2FE36111" w14:textId="77777777" w:rsidR="007E3E76" w:rsidRPr="009D14F7" w:rsidRDefault="007E3E76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14:paraId="410F98D3" w14:textId="77777777" w:rsidR="007E3E76" w:rsidRPr="009D14F7" w:rsidRDefault="007E3E76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14:paraId="0E66B3B7" w14:textId="77777777" w:rsidR="007E3E76" w:rsidRPr="009D14F7" w:rsidRDefault="007E3E76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14:paraId="15093DE3" w14:textId="77777777" w:rsidR="007E3E76" w:rsidRPr="009D14F7" w:rsidRDefault="007E3E76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14:paraId="1E97EF1B" w14:textId="77777777" w:rsidR="007E3E76" w:rsidRPr="009D14F7" w:rsidRDefault="007E3E76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14:paraId="45BC96C8" w14:textId="77777777" w:rsidR="007E3E76" w:rsidRPr="009D14F7" w:rsidRDefault="007E3E76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14:paraId="6EF1446E" w14:textId="77777777" w:rsidR="0097078B" w:rsidRPr="009D14F7" w:rsidRDefault="0097078B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14:paraId="38DB1EA1" w14:textId="77777777" w:rsidR="0097078B" w:rsidRPr="009D14F7" w:rsidRDefault="0097078B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</w:tr>
    </w:tbl>
    <w:p w14:paraId="4178754E" w14:textId="77777777" w:rsidR="00406B3F" w:rsidRPr="009D14F7" w:rsidRDefault="00406B3F" w:rsidP="003D67A9">
      <w:pPr>
        <w:tabs>
          <w:tab w:val="left" w:pos="1985"/>
          <w:tab w:val="left" w:pos="5727"/>
          <w:tab w:val="left" w:pos="7570"/>
        </w:tabs>
        <w:rPr>
          <w:sz w:val="18"/>
          <w:szCs w:val="18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207423" w:rsidRPr="009D14F7" w14:paraId="375A1326" w14:textId="77777777" w:rsidTr="0097078B">
        <w:tc>
          <w:tcPr>
            <w:tcW w:w="9067" w:type="dxa"/>
          </w:tcPr>
          <w:p w14:paraId="453916DD" w14:textId="77777777" w:rsidR="001F35C7" w:rsidRPr="009D14F7" w:rsidRDefault="00EA31B1" w:rsidP="00EA31B1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9D14F7">
              <w:rPr>
                <w:sz w:val="18"/>
                <w:szCs w:val="18"/>
              </w:rPr>
              <w:t xml:space="preserve">Vollständig ausgefülltes </w:t>
            </w:r>
            <w:r w:rsidR="00207423" w:rsidRPr="009D14F7">
              <w:rPr>
                <w:sz w:val="18"/>
                <w:szCs w:val="18"/>
              </w:rPr>
              <w:t>Einweisungszeugnis bi</w:t>
            </w:r>
            <w:r w:rsidR="003D67A9" w:rsidRPr="009D14F7">
              <w:rPr>
                <w:sz w:val="18"/>
                <w:szCs w:val="18"/>
              </w:rPr>
              <w:t xml:space="preserve">tte </w:t>
            </w:r>
            <w:r w:rsidR="0097078B" w:rsidRPr="009D14F7">
              <w:rPr>
                <w:sz w:val="18"/>
                <w:szCs w:val="18"/>
              </w:rPr>
              <w:t xml:space="preserve">per E-Mail </w:t>
            </w:r>
            <w:r w:rsidR="001F35C7" w:rsidRPr="009D14F7">
              <w:rPr>
                <w:sz w:val="18"/>
                <w:szCs w:val="18"/>
              </w:rPr>
              <w:t xml:space="preserve">senden </w:t>
            </w:r>
            <w:r w:rsidR="0097078B" w:rsidRPr="009D14F7">
              <w:rPr>
                <w:sz w:val="18"/>
                <w:szCs w:val="18"/>
              </w:rPr>
              <w:t xml:space="preserve">an </w:t>
            </w:r>
          </w:p>
          <w:p w14:paraId="3A2EFAD8" w14:textId="77777777" w:rsidR="0097078B" w:rsidRPr="009D14F7" w:rsidRDefault="009D14F7" w:rsidP="0086124C">
            <w:pPr>
              <w:tabs>
                <w:tab w:val="right" w:pos="1451"/>
              </w:tabs>
              <w:rPr>
                <w:sz w:val="18"/>
                <w:szCs w:val="18"/>
              </w:rPr>
            </w:pPr>
            <w:hyperlink r:id="rId11" w:history="1">
              <w:r w:rsidR="0086124C" w:rsidRPr="009D14F7">
                <w:rPr>
                  <w:rStyle w:val="Hyperlink"/>
                  <w:sz w:val="18"/>
                  <w:szCs w:val="18"/>
                </w:rPr>
                <w:t>patientenmanagement@rehaklinik-hasliberg.ch</w:t>
              </w:r>
            </w:hyperlink>
            <w:r w:rsidR="0097078B" w:rsidRPr="009D14F7">
              <w:rPr>
                <w:rStyle w:val="Hyperlink"/>
                <w:sz w:val="18"/>
                <w:szCs w:val="18"/>
              </w:rPr>
              <w:t xml:space="preserve"> </w:t>
            </w:r>
          </w:p>
        </w:tc>
      </w:tr>
    </w:tbl>
    <w:p w14:paraId="159D7B1D" w14:textId="77777777" w:rsidR="002E19A5" w:rsidRPr="009D14F7" w:rsidRDefault="002E19A5">
      <w:pPr>
        <w:adjustRightInd/>
        <w:snapToGrid/>
        <w:spacing w:line="240" w:lineRule="auto"/>
        <w:rPr>
          <w:rFonts w:cs="Arial"/>
          <w:sz w:val="18"/>
          <w:szCs w:val="18"/>
        </w:rPr>
      </w:pPr>
    </w:p>
    <w:sectPr w:rsidR="002E19A5" w:rsidRPr="009D14F7" w:rsidSect="00FF20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3" w:bottom="567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C61E8" w14:textId="77777777" w:rsidR="00EC05C2" w:rsidRPr="009D14F7" w:rsidRDefault="00EC05C2">
      <w:r w:rsidRPr="009D14F7">
        <w:separator/>
      </w:r>
    </w:p>
  </w:endnote>
  <w:endnote w:type="continuationSeparator" w:id="0">
    <w:p w14:paraId="2FEA0B2A" w14:textId="77777777" w:rsidR="00EC05C2" w:rsidRPr="009D14F7" w:rsidRDefault="00EC05C2">
      <w:r w:rsidRPr="009D14F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8F72" w14:textId="77777777" w:rsidR="009D14F7" w:rsidRPr="009D14F7" w:rsidRDefault="009D14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1E38" w14:textId="7587D202" w:rsidR="00BE3E4A" w:rsidRPr="009D14F7" w:rsidRDefault="009D14F7" w:rsidP="00BE3E4A">
    <w:pPr>
      <w:pStyle w:val="Fuzeile"/>
    </w:pPr>
    <w:r w:rsidRPr="009D14F7">
      <w:t>23.05.2025</w:t>
    </w:r>
    <w:r w:rsidR="00BE3E4A" w:rsidRPr="009D14F7">
      <w:fldChar w:fldCharType="begin"/>
    </w:r>
    <w:r w:rsidR="00BE3E4A" w:rsidRPr="009D14F7">
      <w:instrText xml:space="preserve"> if "</w:instrText>
    </w:r>
    <w:r w:rsidRPr="009D14F7">
      <w:fldChar w:fldCharType="begin"/>
    </w:r>
    <w:r w:rsidRPr="009D14F7">
      <w:instrText xml:space="preserve"> DOCPROPERTY "Organisation.FooterNarrow"\*CHARFORMAT </w:instrText>
    </w:r>
    <w:r w:rsidRPr="009D14F7">
      <w:fldChar w:fldCharType="separate"/>
    </w:r>
    <w:r w:rsidR="00BC127A" w:rsidRPr="009D14F7">
      <w:instrText>Nein</w:instrText>
    </w:r>
    <w:r w:rsidRPr="009D14F7">
      <w:fldChar w:fldCharType="end"/>
    </w:r>
    <w:r w:rsidR="00BE3E4A" w:rsidRPr="009D14F7">
      <w:instrText>" = "Ja" "</w:instrText>
    </w:r>
    <w:r w:rsidR="00BE3E4A" w:rsidRPr="009D14F7">
      <w:tab/>
    </w:r>
    <w:r w:rsidR="00BE3E4A" w:rsidRPr="009D14F7">
      <w:tab/>
      <w:instrText>" "</w:instrText>
    </w:r>
    <w:r w:rsidR="00BE3E4A" w:rsidRPr="009D14F7">
      <w:tab/>
    </w:r>
    <w:r w:rsidR="00BE3E4A" w:rsidRPr="009D14F7">
      <w:tab/>
    </w:r>
    <w:r w:rsidR="00BE3E4A" w:rsidRPr="009D14F7">
      <w:tab/>
      <w:instrText>"</w:instrText>
    </w:r>
    <w:r w:rsidR="00BE3E4A" w:rsidRPr="009D14F7">
      <w:fldChar w:fldCharType="separate"/>
    </w:r>
    <w:r w:rsidRPr="009D14F7">
      <w:rPr>
        <w:noProof/>
      </w:rPr>
      <w:tab/>
    </w:r>
    <w:r w:rsidRPr="009D14F7">
      <w:rPr>
        <w:noProof/>
      </w:rPr>
      <w:tab/>
    </w:r>
    <w:r w:rsidRPr="009D14F7">
      <w:rPr>
        <w:noProof/>
      </w:rPr>
      <w:tab/>
    </w:r>
    <w:r w:rsidR="00BE3E4A" w:rsidRPr="009D14F7">
      <w:fldChar w:fldCharType="end"/>
    </w:r>
    <w:r w:rsidR="00BE3E4A" w:rsidRPr="009D14F7">
      <w:tab/>
    </w:r>
    <w:r w:rsidRPr="009D14F7">
      <w:fldChar w:fldCharType="begin"/>
    </w:r>
    <w:r w:rsidRPr="009D14F7">
      <w:instrText xml:space="preserve"> DOCPROPERTY "Doc.Page"\*CHARFORMAT </w:instrText>
    </w:r>
    <w:r w:rsidRPr="009D14F7">
      <w:fldChar w:fldCharType="separate"/>
    </w:r>
    <w:r w:rsidR="00BC127A" w:rsidRPr="009D14F7">
      <w:t>Seite</w:t>
    </w:r>
    <w:r w:rsidRPr="009D14F7">
      <w:fldChar w:fldCharType="end"/>
    </w:r>
    <w:r w:rsidR="00BE3E4A" w:rsidRPr="009D14F7">
      <w:t xml:space="preserve"> </w:t>
    </w:r>
    <w:r w:rsidR="00BE3E4A" w:rsidRPr="009D14F7">
      <w:fldChar w:fldCharType="begin"/>
    </w:r>
    <w:r w:rsidR="00BE3E4A" w:rsidRPr="009D14F7">
      <w:instrText xml:space="preserve"> PAGE </w:instrText>
    </w:r>
    <w:r w:rsidR="00BE3E4A" w:rsidRPr="009D14F7">
      <w:fldChar w:fldCharType="separate"/>
    </w:r>
    <w:r w:rsidR="0086124C" w:rsidRPr="009D14F7">
      <w:rPr>
        <w:noProof/>
      </w:rPr>
      <w:t>1</w:t>
    </w:r>
    <w:r w:rsidR="00BE3E4A" w:rsidRPr="009D14F7">
      <w:fldChar w:fldCharType="end"/>
    </w:r>
    <w:r w:rsidR="00BE3E4A" w:rsidRPr="009D14F7">
      <w:t xml:space="preserve"> </w:t>
    </w:r>
    <w:r w:rsidRPr="009D14F7">
      <w:fldChar w:fldCharType="begin"/>
    </w:r>
    <w:r w:rsidRPr="009D14F7">
      <w:instrText xml:space="preserve"> DOCPROPERTY "Doc.FromShort"\*CHARFORMAT </w:instrText>
    </w:r>
    <w:r w:rsidRPr="009D14F7">
      <w:fldChar w:fldCharType="separate"/>
    </w:r>
    <w:r w:rsidR="00BC127A" w:rsidRPr="009D14F7">
      <w:t>von</w:t>
    </w:r>
    <w:r w:rsidRPr="009D14F7">
      <w:fldChar w:fldCharType="end"/>
    </w:r>
    <w:r w:rsidR="00BE3E4A" w:rsidRPr="009D14F7">
      <w:t xml:space="preserve"> </w:t>
    </w:r>
    <w:r w:rsidR="00E83C80" w:rsidRPr="009D14F7">
      <w:rPr>
        <w:noProof/>
      </w:rPr>
      <w:fldChar w:fldCharType="begin"/>
    </w:r>
    <w:r w:rsidR="00E83C80" w:rsidRPr="009D14F7">
      <w:rPr>
        <w:noProof/>
      </w:rPr>
      <w:instrText xml:space="preserve"> NUMPAGES </w:instrText>
    </w:r>
    <w:r w:rsidR="00E83C80" w:rsidRPr="009D14F7">
      <w:rPr>
        <w:noProof/>
      </w:rPr>
      <w:fldChar w:fldCharType="separate"/>
    </w:r>
    <w:r w:rsidR="0086124C" w:rsidRPr="009D14F7">
      <w:rPr>
        <w:noProof/>
      </w:rPr>
      <w:t>2</w:t>
    </w:r>
    <w:r w:rsidR="00E83C80" w:rsidRPr="009D14F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EF53E" w14:textId="77777777" w:rsidR="009D14F7" w:rsidRPr="009D14F7" w:rsidRDefault="009D14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4DF6" w14:textId="77777777" w:rsidR="00EC05C2" w:rsidRPr="009D14F7" w:rsidRDefault="00EC05C2">
      <w:r w:rsidRPr="009D14F7">
        <w:separator/>
      </w:r>
    </w:p>
  </w:footnote>
  <w:footnote w:type="continuationSeparator" w:id="0">
    <w:p w14:paraId="7AA3290A" w14:textId="77777777" w:rsidR="00EC05C2" w:rsidRPr="009D14F7" w:rsidRDefault="00EC05C2">
      <w:r w:rsidRPr="009D14F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3774" w14:textId="77777777" w:rsidR="009D14F7" w:rsidRPr="009D14F7" w:rsidRDefault="009D14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A33E" w14:textId="77777777" w:rsidR="00BE3E4A" w:rsidRPr="009D14F7" w:rsidRDefault="00BE3E4A">
    <w:pPr>
      <w:pStyle w:val="Kopfzeile"/>
      <w:rPr>
        <w:sz w:val="24"/>
      </w:rPr>
    </w:pPr>
    <w:bookmarkStart w:id="0" w:name="LogoPn"/>
  </w:p>
  <w:p w14:paraId="44273C45" w14:textId="77777777" w:rsidR="00BE3E4A" w:rsidRPr="009D14F7" w:rsidRDefault="00BE3E4A">
    <w:pPr>
      <w:pStyle w:val="Kopfzeile"/>
      <w:rPr>
        <w:sz w:val="24"/>
      </w:rPr>
    </w:pPr>
    <w:r w:rsidRPr="009D14F7">
      <w:rPr>
        <w:noProof/>
        <w:sz w:val="24"/>
      </w:rPr>
      <w:drawing>
        <wp:anchor distT="0" distB="0" distL="114300" distR="114300" simplePos="0" relativeHeight="251658240" behindDoc="1" locked="1" layoutInCell="1" allowOverlap="1" wp14:anchorId="13E5AFDC" wp14:editId="6D9838A0">
          <wp:simplePos x="0" y="0"/>
          <wp:positionH relativeFrom="page">
            <wp:posOffset>-9525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1" name="Oaw.2007073117505982890682.021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2272" w14:textId="77777777" w:rsidR="009D14F7" w:rsidRPr="009D14F7" w:rsidRDefault="009D14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DC59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22D2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9071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566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E42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003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8ED8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6CC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EAA8D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64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2340AEDE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0"/>
      </w:rPr>
    </w:lvl>
  </w:abstractNum>
  <w:abstractNum w:abstractNumId="11" w15:restartNumberingAfterBreak="0">
    <w:nsid w:val="1B891854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C71629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1723E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14" w15:restartNumberingAfterBreak="0">
    <w:nsid w:val="218119C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6" w15:restartNumberingAfterBreak="0">
    <w:nsid w:val="2A91408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8F42F0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9" w15:restartNumberingAfterBreak="0">
    <w:nsid w:val="3D424BB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64E6FD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709649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0AD40FD"/>
    <w:multiLevelType w:val="multilevel"/>
    <w:tmpl w:val="18AE102A"/>
    <w:lvl w:ilvl="0">
      <w:start w:val="1"/>
      <w:numFmt w:val="decimal"/>
      <w:pStyle w:val="OutlineLetterLevel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OutlineLetterLevel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23" w15:restartNumberingAfterBreak="0">
    <w:nsid w:val="54FF06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77F7178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590F686B"/>
    <w:multiLevelType w:val="multilevel"/>
    <w:tmpl w:val="0780F74A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985"/>
        </w:tabs>
        <w:ind w:left="1985" w:hanging="39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39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778"/>
        </w:tabs>
        <w:ind w:left="2778" w:hanging="39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175"/>
        </w:tabs>
        <w:ind w:left="3175" w:hanging="39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572"/>
        </w:tabs>
        <w:ind w:left="3572" w:hanging="397"/>
      </w:pPr>
      <w:rPr>
        <w:rFonts w:ascii="Arial" w:hAnsi="Arial" w:hint="default"/>
      </w:rPr>
    </w:lvl>
  </w:abstractNum>
  <w:abstractNum w:abstractNumId="26" w15:restartNumberingAfterBreak="0">
    <w:nsid w:val="5ADD163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D09748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52B0036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9" w15:restartNumberingAfterBreak="0">
    <w:nsid w:val="67476267"/>
    <w:multiLevelType w:val="multilevel"/>
    <w:tmpl w:val="29AC14EE"/>
    <w:lvl w:ilvl="0">
      <w:start w:val="1"/>
      <w:numFmt w:val="bullet"/>
      <w:pStyle w:val="ListWithSymbolsDash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985"/>
        </w:tabs>
        <w:ind w:left="1985" w:hanging="39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39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778"/>
        </w:tabs>
        <w:ind w:left="2778" w:hanging="39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175"/>
        </w:tabs>
        <w:ind w:left="3175" w:hanging="39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572"/>
        </w:tabs>
        <w:ind w:left="3572" w:hanging="397"/>
      </w:pPr>
      <w:rPr>
        <w:rFonts w:ascii="Arial" w:hAnsi="Arial" w:hint="default"/>
      </w:rPr>
    </w:lvl>
  </w:abstractNum>
  <w:abstractNum w:abstractNumId="30" w15:restartNumberingAfterBreak="0">
    <w:nsid w:val="687E7DFD"/>
    <w:multiLevelType w:val="multilevel"/>
    <w:tmpl w:val="8E8E44D4"/>
    <w:lvl w:ilvl="0">
      <w:start w:val="1"/>
      <w:numFmt w:val="bullet"/>
      <w:pStyle w:val="ListWithSymbolsQuad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2381"/>
        </w:tabs>
        <w:ind w:left="2381" w:hanging="39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78"/>
        </w:tabs>
        <w:ind w:left="2778" w:hanging="39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3175"/>
        </w:tabs>
        <w:ind w:left="3175" w:hanging="39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3572"/>
        </w:tabs>
        <w:ind w:left="3572" w:hanging="397"/>
      </w:pPr>
      <w:rPr>
        <w:rFonts w:ascii="Wingdings" w:hAnsi="Wingdings" w:hint="default"/>
      </w:rPr>
    </w:lvl>
  </w:abstractNum>
  <w:abstractNum w:abstractNumId="31" w15:restartNumberingAfterBreak="0">
    <w:nsid w:val="6B403B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3" w15:restartNumberingAfterBreak="0">
    <w:nsid w:val="71AC12F6"/>
    <w:multiLevelType w:val="hybridMultilevel"/>
    <w:tmpl w:val="B5AC4082"/>
    <w:lvl w:ilvl="0" w:tplc="71B0E35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4557A"/>
    <w:multiLevelType w:val="hybridMultilevel"/>
    <w:tmpl w:val="3558BA16"/>
    <w:lvl w:ilvl="0" w:tplc="E47E48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623E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4617D9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5D36D9E"/>
    <w:multiLevelType w:val="multilevel"/>
    <w:tmpl w:val="C724622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38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9" w15:restartNumberingAfterBreak="0">
    <w:nsid w:val="7D6B3F8B"/>
    <w:multiLevelType w:val="multilevel"/>
    <w:tmpl w:val="D02015D0"/>
    <w:lvl w:ilvl="0">
      <w:numFmt w:val="bullet"/>
      <w:lvlText w:val=""/>
      <w:lvlJc w:val="left"/>
      <w:pPr>
        <w:ind w:left="567" w:hanging="51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F326723"/>
    <w:multiLevelType w:val="multilevel"/>
    <w:tmpl w:val="68D2DC4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2"/>
  </w:num>
  <w:num w:numId="13">
    <w:abstractNumId w:val="15"/>
  </w:num>
  <w:num w:numId="14">
    <w:abstractNumId w:val="40"/>
  </w:num>
  <w:num w:numId="15">
    <w:abstractNumId w:val="38"/>
  </w:num>
  <w:num w:numId="16">
    <w:abstractNumId w:val="18"/>
  </w:num>
  <w:num w:numId="17">
    <w:abstractNumId w:val="28"/>
  </w:num>
  <w:num w:numId="18">
    <w:abstractNumId w:val="24"/>
  </w:num>
  <w:num w:numId="19">
    <w:abstractNumId w:val="35"/>
  </w:num>
  <w:num w:numId="20">
    <w:abstractNumId w:val="12"/>
  </w:num>
  <w:num w:numId="21">
    <w:abstractNumId w:val="29"/>
  </w:num>
  <w:num w:numId="22">
    <w:abstractNumId w:val="30"/>
  </w:num>
  <w:num w:numId="23">
    <w:abstractNumId w:val="17"/>
  </w:num>
  <w:num w:numId="24">
    <w:abstractNumId w:val="14"/>
  </w:num>
  <w:num w:numId="25">
    <w:abstractNumId w:val="31"/>
  </w:num>
  <w:num w:numId="26">
    <w:abstractNumId w:val="21"/>
  </w:num>
  <w:num w:numId="27">
    <w:abstractNumId w:val="23"/>
  </w:num>
  <w:num w:numId="28">
    <w:abstractNumId w:val="27"/>
  </w:num>
  <w:num w:numId="29">
    <w:abstractNumId w:val="16"/>
  </w:num>
  <w:num w:numId="30">
    <w:abstractNumId w:val="13"/>
  </w:num>
  <w:num w:numId="31">
    <w:abstractNumId w:val="36"/>
  </w:num>
  <w:num w:numId="32">
    <w:abstractNumId w:val="11"/>
  </w:num>
  <w:num w:numId="33">
    <w:abstractNumId w:val="26"/>
  </w:num>
  <w:num w:numId="34">
    <w:abstractNumId w:val="25"/>
  </w:num>
  <w:num w:numId="35">
    <w:abstractNumId w:val="20"/>
  </w:num>
  <w:num w:numId="36">
    <w:abstractNumId w:val="37"/>
  </w:num>
  <w:num w:numId="37">
    <w:abstractNumId w:val="19"/>
  </w:num>
  <w:num w:numId="38">
    <w:abstractNumId w:val="22"/>
  </w:num>
  <w:num w:numId="39">
    <w:abstractNumId w:val="39"/>
  </w:num>
  <w:num w:numId="40">
    <w:abstractNumId w:val="3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851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8. Februar 2016"/>
    <w:docVar w:name="Date.Format.Long.dateValue" w:val="42418"/>
    <w:docVar w:name="Date.Format.Short" w:val=" "/>
    <w:docVar w:name="Date.Format.Short.dateValue" w:val="39454"/>
    <w:docVar w:name="DatumFusszeile" w:val="25.02.2016"/>
    <w:docVar w:name="DatumFusszeile.dateValue" w:val="42425"/>
    <w:docVar w:name="OawAttachedTemplate" w:val="Blanko mit Claim.owt"/>
    <w:docVar w:name="OawBuiltInDocProps" w:val="&lt;OawBuiltInDocProps&gt;&lt;default profileUID=&quot;0&quot;&gt;&lt;word&gt;&lt;fileName&gt;&lt;/fileName&gt;&lt;keywords&gt;&lt;/keywords&gt;&lt;hyperlinkBase&gt;&lt;/hyperlinkBase&gt;&lt;title&gt;&lt;/title&gt;&lt;subject&gt;&lt;/subject&gt;&lt;author&gt;&lt;value type=&quot;OawDocProperty&quot; name=&quot;Author.CompleteName&quot;&gt;&lt;separator text=&quot;&quot;&gt;&lt;/separator&gt;&lt;format text=&quot;&quot;&gt;&lt;/format&gt;&lt;/value&gt;&lt;/author&gt;&lt;manager&gt;&lt;/manager&gt;&lt;company&gt;&lt;value type=&quot;OawDocProperty&quot; name=&quot;Organisation.Company&quot;&gt;&lt;separator text=&quot;&quot;&gt;&lt;/separator&gt;&lt;format text=&quot;&quot;&gt;&lt;/format&gt;&lt;/value&gt;&lt;/company&gt;&lt;category&gt;&lt;/category&gt;&lt;comments&gt;&lt;value type=&quot;OawDocVar&quot; name=&quot;DatumFusszeile&quot;&gt;&lt;separator text=&quot;&quot;&gt;&lt;/separator&gt;&lt;format text=&quot;&quot;&gt;&lt;/format&gt;&lt;/value&gt;&lt;/comments&gt;&lt;/word&gt;&lt;PDF&gt;&lt;fileName&gt;&lt;/fileName&gt;&lt;keywords&gt;&lt;/keywords&gt;&lt;hyperlinkBase&gt;&lt;/hyperlinkBase&gt;&lt;title&gt;&lt;/title&gt;&lt;subject&gt;&lt;/subject&gt;&lt;author&gt;&lt;value type=&quot;OawDocProperty&quot; name=&quot;Author.CompleteName&quot;&gt;&lt;separator text=&quot;&quot;&gt;&lt;/separator&gt;&lt;format text=&quot;&quot;&gt;&lt;/format&gt;&lt;/value&gt;&lt;/author&gt;&lt;manager&gt;&lt;/manager&gt;&lt;company&gt;&lt;value type=&quot;OawDocProperty&quot; name=&quot;Organisation.Company&quot;&gt;&lt;separator text=&quot;&quot;&gt;&lt;/separator&gt;&lt;format text=&quot;&quot;&gt;&lt;/format&gt;&lt;/value&gt;&lt;/company&gt;&lt;category&gt;&lt;/category&gt;&lt;comments&gt;&lt;value type=&quot;OawDocVar&quot; name=&quot;DatumFusszeile&quot;&gt;&lt;separator text=&quot;&quot;&gt;&lt;/separator&gt;&lt;format text=&quot;&quot;&gt;&lt;/format&gt;&lt;/value&gt;&lt;/comments&gt;&lt;/PDF&gt;&lt;/default&gt;&lt;/OawBuiltInDocProps&gt;_x000d_"/>
    <w:docVar w:name="OawCreatedWithOfficeatworkVersion" w:val="4.5 r2 (4.5.3976)"/>
    <w:docVar w:name="OawCreatedWithProjectID" w:val="michelgruppech"/>
    <w:docVar w:name="OawCreatedWithProjectVersion" w:val="188"/>
    <w:docVar w:name="OawDate.Manual" w:val="&lt;document&gt;&lt;OawDateManual name=&quot;Date.Format.Long&quot;&gt;&lt;profile type=&quot;default&quot; UID=&quot;&quot; sameAsDefault=&quot;0&quot;&gt;&lt;format UID=&quot;2007110716463132424892&quot; type=&quot;6&quot; defaultValue=&quot;%OawCreationDate%&quot; dateFormat=&quot;Date.Format.Long&quot;/&gt;&lt;/profile&gt;&lt;/OawDateManual&gt;&lt;OawDateManual name=&quot;DatumFusszeile&quot;&gt;&lt;profile type=&quot;default&quot; UID=&quot;&quot; sameAsDefault=&quot;0&quot;&gt;&lt;format UID=&quot;2008010710562267330501&quot; type=&quot;6&quot; defaultValue=&quot;%OawCreationDate%&quot; dateFormat=&quot;Date.Format.Short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BlackWhiteEmpty&quot;/&gt;&lt;/type&gt;&lt;/profile&gt;&lt;profile type=&quot;print&quot; UID=&quot;2003010711185094343750537&quot; sameAsDefault=&quot;-1&quot;/&gt;&lt;profile type=&quot;print&quot; UID=&quot;2006120514062149532222&quot; sameAsDefault=&quot;-1&quot;/&gt;&lt;profile type=&quot;print&quot; UID=&quot;3&quot; sameAsDefault=&quot;-1&quot;/&gt;&lt;profile type=&quot;print&quot; UID=&quot;2004040214370529854396&quot; sameAsDefault=&quot;-1&quot;/&gt;&lt;profile type=&quot;print&quot; UID=&quot;2006120514073882160728&quot; sameAsDefault=&quot;-1&quot;/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61718064858105452&quot; sameAsDefault=&quot;-1&quot;&gt;&lt;/profile&gt;&lt;profile type=&quot;send&quot; UID=&quot;2003010711200895123470110&quot; sameAsDefault=&quot;-1&quot;/&gt;&lt;profile type=&quot;send&quot; UID=&quot;2006120514241910601803&quot; sameAsDefault=&quot;-1&quot;/&gt;&lt;profile type=&quot;send&quot; UID=&quot;2006120514175878093883&quot; sameAsDefault=&quot;-1&quot;/&gt;&lt;profile type=&quot;send&quot; UID=&quot;2006121210395821292110&quot; sameAsDefault=&quot;-1&quot;/&gt;&lt;profile type=&quot;save&quot; UID=&quot;2004062216425255253277&quot; sameAsDefault=&quot;-1&quot;/&gt;&lt;profile type=&quot;save&quot; UID=&quot;2006120514423114802349&quot; sameAsDefault=&quot;-1&quot;/&gt;&lt;profile type=&quot;save&quot; UID=&quot;2006120514401556040061&quot; sameAsDefault=&quot;-1&quot;/&gt;&lt;profile type=&quot;save&quot; UID=&quot;2006121210441235887611&quot; sameAsDefault=&quot;-1&quot;/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8326874362874638467874&quot; sameAsDefault=&quot;-1&quot;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ateManual name=&quot;Date.Format.Long&quot;&gt;&lt;profile type=&quot;default&quot; UID=&quot;&quot; sameAsDefault=&quot;0&quot;&gt;&lt;format UID=&quot;2007110716463132424892&quot; type=&quot;6&quot; defaultValue=&quot;%OawCreationDate%&quot; dateFormat=&quot;Date.Format.Long&quot;/&gt;&lt;/profile&gt;&lt;/OawDateManual&gt;_x000d__x0009_&lt;OawAnchor name=&quot;Signature&quot;&gt;&lt;profile type=&quot;default&quot; UID=&quot;&quot; sameAsDefault=&quot;0&quot;&gt;&lt;/profile&gt;&lt;/OawAnchor&gt;_x000d__x0009_&lt;OawDateManual name=&quot;DatumFusszeile&quot;&gt;&lt;profile type=&quot;default&quot; UID=&quot;&quot; sameAsDefault=&quot;0&quot;&gt;&lt;format UID=&quot;2008010710562267330501&quot; type=&quot;6&quot; defaultValue=&quot;%OawCreationDate%&quot; dateFormat=&quot;Date.Format.Short&quot;/&gt;&lt;/profile&gt;&lt;/OawDateManual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FromShor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Shor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FooterNarrow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Narrow&quot;/&gt;&lt;/type&gt;&lt;/profile&gt;&lt;/OawDocProperty&gt;_x000d__x0009_&lt;OawDocProperty name=&quot;Author.Complete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CompleteName&quot;/&gt;&lt;/type&gt;&lt;/profile&gt;&lt;/OawDocProperty&gt;_x000d__x0009_&lt;OawDocProperty name=&quot;Organisation.Compan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&quot;/&gt;&lt;/type&gt;&lt;/profile&gt;&lt;/OawDocProperty&gt;_x000d__x0009_&lt;OawDocProperty name=&quot;Doc.Vers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Version&quot;/&gt;&lt;/type&gt;&lt;/profile&gt;&lt;/OawDocProperty&gt;_x000d__x0009_&lt;OawDocProperty name=&quot;Doc.Valid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ValidFrom&quot;/&gt;&lt;/type&gt;&lt;/profile&gt;&lt;/OawDocProperty&gt;_x000d__x0009_&lt;OawDocProperty name=&quot;Doc.Statu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tatus&quot;/&gt;&lt;/type&gt;&lt;/profile&gt;&lt;/OawDocProperty&gt;_x000d_&lt;/document&gt;_x000d_"/>
    <w:docVar w:name="OawDistributionEnabled" w:val="&lt;empty/&gt;"/>
    <w:docVar w:name="OawDocProp.2002122011014149059130932" w:val="&lt;source&gt;&lt;Fields List=&quot;LogoBlackWhiteEmpty|FooterNarrow|Company&quot;/&gt;&lt;profile type=&quot;default&quot; UID=&quot;&quot; sameAsDefault=&quot;0&quot;&gt;&lt;OawPicture name=&quot;Logo&quot; field=&quot;LogoBlackWhiteEmpty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.FooterNarrow&quot; field=&quot;FooterNarrow&quot;/&gt;&lt;OawDocProperty name=&quot;Organisation.Company&quot; field=&quot;Company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Page&quot; field=&quot;Doc.Page&quot;/&gt;&lt;OawDocProperty name=&quot;Doc.FromShort&quot; field=&quot;Doc.FromShort&quot;/&gt;&lt;OawDocProperty name=&quot;Doc.Version&quot; field=&quot;Doc.Version&quot;/&gt;&lt;OawDocProperty name=&quot;Doc.ValidFrom&quot; field=&quot;Doc.ValidFrom&quot;/&gt;&lt;OawDocProperty name=&quot;Doc.Status&quot; field=&quot;Doc.Status&quot;/&gt;&lt;/profile&gt;&lt;/source&gt;"/>
    <w:docVar w:name="OawDocProp.2004112217333376588294" w:val="&lt;source&gt;&lt;Fields List=&quot;IMSFooter&quot;/&gt;&lt;profile type=&quot;default&quot; UID=&quot;&quot; sameAsDefault=&quot;0&quot;&gt;&lt;OawDocProperty name=&quot;CustomField.IMSFooter&quot; field=&quot;IMSFooter&quot;/&gt;&lt;/profile&gt;&lt;/source&gt;"/>
    <w:docVar w:name="OawDocProp.2006040509495284662868" w:val="&lt;source&gt;&lt;Fields List=&quot;Name|CompleteName&quot;/&gt;&lt;profile type=&quot;default&quot; UID=&quot;&quot; sameAsDefault=&quot;0&quot;&gt;&lt;OawDocProperty name=&quot;Author.Name&quot; field=&quot;Name&quot;/&gt;&lt;OawDocProperty name=&quot;Author.CompleteName&quot; field=&quot;CompleteName&quot;/&gt;&lt;/profile&gt;&lt;/source&gt;"/>
    <w:docVar w:name="OawDocPropSource" w:val="&lt;DocProps&gt;&lt;DocProp UID=&quot;2003080714212273705547&quot; EntryUID=&quot;2016021813354443409755&quot;&gt;&lt;Field Name=&quot;UID&quot; Value=&quot;201602181335444340975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4112217333376588294&quot; EntryUID=&quot;2004123010144120300001&quot;&gt;&lt;Field Name=&quot;UID&quot; Value=&quot;2004123010144120300001&quot;/&gt;&lt;Field Name=&quot;IMSFooter&quot; Value=&quot;&quot;/&gt;&lt;/DocProp&gt;&lt;DocProp UID=&quot;2002122011014149059130932&quot; EntryUID=&quot;2003121817293296325874&quot;&gt;&lt;Field Name=&quot;UID&quot; Value=&quot;2003121817293296325874&quot;/&gt;&lt;Field Name=&quot;IDName&quot; Value=&quot;Rehaklinik Hasliberg&quot;/&gt;&lt;Field Name=&quot;Company&quot; Value=&quot;Rehaklinik Hasliberg&quot;/&gt;&lt;Field Name=&quot;Telephone&quot; Value=&quot;+41 33 972 55 55&quot;/&gt;&lt;Field Name=&quot;Fax&quot; Value=&quot;+41 33 972 55 56&quot;/&gt;&lt;Field Name=&quot;LogoColorLetter&quot; Value=&quot;%Logos%\D_RH.F.2100.2970.wmf&quot;/&gt;&lt;Field Name=&quot;LogoBlackWhiteLetter&quot; Value=&quot;%Logos%\D_RH.sw.2100.2970.wmf&quot;/&gt;&lt;Field Name=&quot;City&quot; Value=&quot;Hasliberg Hohfluh&quot;/&gt;&lt;Field Name=&quot;LogoBlackWhiteLetter2&quot; Value=&quot;%Logos%\D_RH.sw2.2100.2970.wmf&quot;/&gt;&lt;Field Name=&quot;LogoBlackWhiteEmpty&quot; Value=&quot;%Logos%\D_RHBlankomit_sw.2100.2970.wmf&quot;/&gt;&lt;Field Name=&quot;LogoBlackWhiteEmpty2&quot; Value=&quot;%Logos%\D_RHProtokollBlankoohne_sw.2100.2970.wmf&quot;/&gt;&lt;Field Name=&quot;LogoBlackWhiteFax&quot; Value=&quot;%Logos%\D_RHfax_sw.2100.2970.wmf&quot;/&gt;&lt;Field Name=&quot;LogoBlackWhiteMinutes2&quot; Value=&quot;%Logos%\D_RHProtokollBlankoohne_sw.2100.2970.wmf&quot;/&gt;&lt;Field Name=&quot;FooterNarrow&quot; Value=&quot;Nein&quot;/&gt;&lt;Field Name=&quot;LogoLandscape&quot; Value=&quot;%Logos%\D_RHBlanko_quer.2970.2100.wmf&quot;/&gt;&lt;Field Name=&quot;Data_UID&quot; Value=&quot;2007121909021270365490&quot;/&gt;&lt;Field Name=&quot;Field_Name&quot; Value=&quot;City&quot;/&gt;&lt;Field Name=&quot;Field_UID&quot; Value=&quot;2004030313030558705547&quot;/&gt;&lt;Field Name=&quot;ML_LCID&quot; Value=&quot;2055&quot;/&gt;&lt;Field Name=&quot;ML_Value&quot; Value=&quot;Hasliberg Hohfluh&quot;/&gt;&lt;/DocProp&gt;&lt;DocProp UID=&quot;2006040509495284662868&quot; EntryUID=&quot;2003121817293296325874&quot;&gt;&lt;Field Name=&quot;UID&quot; Value=&quot;2003121817293296325874&quot;/&gt;&lt;Field Name=&quot;IDName&quot; Value=&quot;Steuri-Werren Sandra&quot;/&gt;&lt;Field Name=&quot;Name&quot; Value=&quot;Sandra Steuri-Werren&quot;/&gt;&lt;Field Name=&quot;CompleteName&quot; Value=&quot;Sandra Steuri-Werren&quot;/&gt;&lt;Field Name=&quot;DirectPhone&quot; Value=&quot;+41 33 972 55 71&quot;/&gt;&lt;Field Name=&quot;DirectFax&quot; Value=&quot;+41 33 972 55 56&quot;/&gt;&lt;Field Name=&quot;EMail&quot; Value=&quot;Sandra.Steuri-Werren@rehaklinik-hasliberg.ch&quot;/&gt;&lt;Field Name=&quot;Function&quot; Value=&quot;Geschäftsleitungsassistentin&quot;/&gt;&lt;Field Name=&quot;SignatureHighResBW&quot; Value=&quot;%Signatures%\sst.SW.700.300.gif&quot;/&gt;&lt;Field Name=&quot;Initials&quot; Value=&quot;sst&quot;/&gt;&lt;Field Name=&quot;Title&quot; Value=&quot;&quot;/&gt;&lt;Field Name=&quot;Data_UID&quot; Value=&quot;196171202891742261486819011816737162011192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2003121817293296325874&quot;&gt;&lt;Field Name=&quot;UID&quot; Value=&quot;2003121817293296325874&quot;/&gt;&lt;Field Name=&quot;IDName&quot; Value=&quot;Steuri-Werren Sandra&quot;/&gt;&lt;Field Name=&quot;Name&quot; Value=&quot;Sandra Steuri-Werren&quot;/&gt;&lt;Field Name=&quot;CompleteName&quot; Value=&quot;Sandra Steuri-Werren&quot;/&gt;&lt;Field Name=&quot;DirectPhone&quot; Value=&quot;+41 33 972 55 71&quot;/&gt;&lt;Field Name=&quot;DirectFax&quot; Value=&quot;+41 33 972 55 56&quot;/&gt;&lt;Field Name=&quot;EMail&quot; Value=&quot;Sandra.Steuri-Werren@rehaklinik-hasliberg.ch&quot;/&gt;&lt;Field Name=&quot;Function&quot; Value=&quot;Geschäftsleitungsassistentin&quot;/&gt;&lt;Field Name=&quot;SignatureHighResBW&quot; Value=&quot;%Signatures%\sst.SW.700.300.gif&quot;/&gt;&lt;Field Name=&quot;Initials&quot; Value=&quot;sst&quot;/&gt;&lt;Field Name=&quot;Title&quot; Value=&quot;&quot;/&gt;&lt;Field Name=&quot;Data_UID&quot; Value=&quot;196171202891742261486819011816737162011192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03121817293296325874&quot;&gt;&lt;Field Name=&quot;UID&quot; Value=&quot;2003121817293296325874&quot;/&gt;&lt;Field Name=&quot;IDName&quot; Value=&quot;Steuri-Werren Sandra&quot;/&gt;&lt;Field Name=&quot;Name&quot; Value=&quot;Sandra Steuri-Werren&quot;/&gt;&lt;Field Name=&quot;CompleteName&quot; Value=&quot;Sandra Steuri-Werren&quot;/&gt;&lt;Field Name=&quot;DirectPhone&quot; Value=&quot;+41 33 972 55 71&quot;/&gt;&lt;Field Name=&quot;DirectFax&quot; Value=&quot;+41 33 972 55 56&quot;/&gt;&lt;Field Name=&quot;EMail&quot; Value=&quot;Sandra.Steuri-Werren@rehaklinik-hasliberg.ch&quot;/&gt;&lt;Field Name=&quot;Function&quot; Value=&quot;Geschäftsleitungsassistentin&quot;/&gt;&lt;Field Name=&quot;SignatureHighResBW&quot; Value=&quot;%Signatures%\sst.SW.700.300.gif&quot;/&gt;&lt;Field Name=&quot;Initials&quot; Value=&quot;sst&quot;/&gt;&lt;Field Name=&quot;Title&quot; Value=&quot;&quot;/&gt;&lt;Field Name=&quot;Data_UID&quot; Value=&quot;196171202891742261486819011816737162011192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121016395604851329&quot; EntryUID=&quot;2003121817293296325874&quot;&gt;&lt;Field Name=&quot;UID&quot; Value=&quot;2003121817293296325874&quot;/&gt;&lt;Field Name=&quot;IDName&quot; Value=&quot;Steuri-Werren Sandra&quot;/&gt;&lt;Field Name=&quot;Name&quot; Value=&quot;Sandra Steuri-Werren&quot;/&gt;&lt;Field Name=&quot;CompleteName&quot; Value=&quot;Sandra Steuri-Werren&quot;/&gt;&lt;Field Name=&quot;DirectPhone&quot; Value=&quot;+41 33 972 55 71&quot;/&gt;&lt;Field Name=&quot;DirectFax&quot; Value=&quot;+41 33 972 55 56&quot;/&gt;&lt;Field Name=&quot;EMail&quot; Value=&quot;Sandra.Steuri-Werren@rehaklinik-hasliberg.ch&quot;/&gt;&lt;Field Name=&quot;Function&quot; Value=&quot;Geschäftsleitungsassistentin&quot;/&gt;&lt;Field Name=&quot;SignatureHighResBW&quot; Value=&quot;%Signatures%\sst.SW.700.300.gif&quot;/&gt;&lt;Field Name=&quot;Initials&quot; Value=&quot;sst&quot;/&gt;&lt;Field Name=&quot;Title&quot; Value=&quot;&quot;/&gt;&lt;Field Name=&quot;Data_UID&quot; Value=&quot;196171202891742261486819011816737162011192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121016421445566199&quot; EntryUID=&quot;2003121817293296325874&quot;&gt;&lt;Field Name=&quot;UID&quot; Value=&quot;2003121817293296325874&quot;/&gt;&lt;Field Name=&quot;IDName&quot; Value=&quot;Steuri-Werren Sandra&quot;/&gt;&lt;Field Name=&quot;Name&quot; Value=&quot;Sandra Steuri-Werren&quot;/&gt;&lt;Field Name=&quot;CompleteName&quot; Value=&quot;Sandra Steuri-Werren&quot;/&gt;&lt;Field Name=&quot;DirectPhone&quot; Value=&quot;+41 33 972 55 71&quot;/&gt;&lt;Field Name=&quot;DirectFax&quot; Value=&quot;+41 33 972 55 56&quot;/&gt;&lt;Field Name=&quot;EMail&quot; Value=&quot;Sandra.Steuri-Werren@rehaklinik-hasliberg.ch&quot;/&gt;&lt;Field Name=&quot;Function&quot; Value=&quot;Geschäftsleitungsassistentin&quot;/&gt;&lt;Field Name=&quot;SignatureHighResBW&quot; Value=&quot;%Signatures%\sst.SW.700.300.gif&quot;/&gt;&lt;Field Name=&quot;Initials&quot; Value=&quot;sst&quot;/&gt;&lt;Field Name=&quot;Title&quot; Value=&quot;&quot;/&gt;&lt;Field Name=&quot;Data_UID&quot; Value=&quot;196171202891742261486819011816737162011192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121016425859065923&quot; EntryUID=&quot;2003121817293296325874&quot;&gt;&lt;Field Name=&quot;UID&quot; Value=&quot;2003121817293296325874&quot;/&gt;&lt;Field Name=&quot;IDName&quot; Value=&quot;Steuri-Werren Sandra&quot;/&gt;&lt;Field Name=&quot;Name&quot; Value=&quot;Sandra Steuri-Werren&quot;/&gt;&lt;Field Name=&quot;CompleteName&quot; Value=&quot;Sandra Steuri-Werren&quot;/&gt;&lt;Field Name=&quot;DirectPhone&quot; Value=&quot;+41 33 972 55 71&quot;/&gt;&lt;Field Name=&quot;DirectFax&quot; Value=&quot;+41 33 972 55 56&quot;/&gt;&lt;Field Name=&quot;EMail&quot; Value=&quot;Sandra.Steuri-Werren@rehaklinik-hasliberg.ch&quot;/&gt;&lt;Field Name=&quot;Function&quot; Value=&quot;Geschäftsleitungsassistentin&quot;/&gt;&lt;Field Name=&quot;SignatureHighResBW&quot; Value=&quot;%Signatures%\sst.SW.700.300.gif&quot;/&gt;&lt;Field Name=&quot;Initials&quot; Value=&quot;sst&quot;/&gt;&lt;Field Name=&quot;Title&quot; Value=&quot;&quot;/&gt;&lt;Field Name=&quot;Data_UID&quot; Value=&quot;196171202891742261486819011816737162011192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UID&quot; Value=&quot;2003121817293296325874&quot;/&gt;&lt;Field Name=&quot;IDName&quot; Value=&quot;Steuri-Werren Sandra&quot;/&gt;&lt;Field Name=&quot;Name&quot; Value=&quot;Sandra Steuri-Werren&quot;/&gt;&lt;Field Name=&quot;CompleteName&quot; Value=&quot;Sandra Steuri-Werren&quot;/&gt;&lt;Field Name=&quot;DirectPhone&quot; Value=&quot;+41 33 972 55 71&quot;/&gt;&lt;Field Name=&quot;DirectFax&quot; Value=&quot;+41 33 972 55 56&quot;/&gt;&lt;Field Name=&quot;EMail&quot; Value=&quot;Sandra.Steuri-Werren@rehaklinik-hasliberg.ch&quot;/&gt;&lt;Field Name=&quot;Function&quot; Value=&quot;Geschäftsleitungsassistentin&quot;/&gt;&lt;Field Name=&quot;SignatureHighResBW&quot; Value=&quot;%Signatures%\sst.SW.700.300.gif&quot;/&gt;&lt;Field Name=&quot;Initials&quot; Value=&quot;sst&quot;/&gt;&lt;Field Name=&quot;Title&quot; Value=&quot;&quot;/&gt;&lt;Field Name=&quot;Data_UID&quot; Value=&quot;196171202891742261486819011816737162011192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290390304928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Emphasis&quot;  Icon=&quot;3114&quot; Label=&quot;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 (together)&quot; Icon=&quot;3546&quot; Label=&quot;Text (zusammen)&quot; Command=&quot;StyleApply&quot; Parameter=&quot;TextTogether&quot;/&gt;_x000d_&lt;Item Type=&quot;Button&quot; IDName=&quot;Subject&quot; Icon=&quot;3546&quot; Label=&quot;&amp;lt;translate&amp;gt;Style.Subject&amp;lt;/translate&amp;gt;&quot; Command=&quot;StyleApply&quot; Parameter=&quot;Subjec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ListDash&quot; Icon=&quot;0613&quot; Label=&quot;&amp;lt;translate&amp;gt;Style.ListWithSymbolsDash&amp;lt;/translate&amp;gt;&quot; Command=&quot;StyleApply&quot; Parameter=&quot;ListWithSymbolsDash&quot;/&gt;_x000d_&lt;Item Type=&quot;Button&quot; IDName=&quot;ListQuad&quot; Icon=&quot;2672&quot; Label=&quot;&amp;lt;translate&amp;gt;Style.ListWithSymbolsQuad&amp;lt;/translate&amp;gt;&quot; Command=&quot;StyleApply&quot; Parameter=&quot;ListWithSymbolsQuad&quot;/&gt;_x000d_&lt;Item Type=&quot;Button&quot; IDName=&quot;ListNumber&quot; Icon=&quot;3546&quot; Label=&quot;&amp;lt;translate&amp;gt;Style.ListWithNumerals&amp;lt;/translate&amp;gt;&quot; Command=&quot;StyleApply&quot; Parameter=&quot;-50&quot;/&gt;_x000d_&lt;Item Type=&quot;Button&quot; IDName=&quot;Outline1&quot; Icon=&quot;3546&quot; Label=&quot;&amp;lt;translate&amp;gt;Style.OutlineLetter1&amp;lt;/translate&amp;gt;&quot; Command=&quot;StyleApply&quot; Parameter=&quot;OutlineLetterLevel1&quot;/&gt;_x000d_&lt;Item Type=&quot;Button&quot; IDName=&quot;Outline2&quot; Icon=&quot;3546&quot; Label=&quot;&amp;lt;translate&amp;gt;Style.OutlineLetter2&amp;lt;/translate&amp;gt;&quot; Command=&quot;StyleApply&quot; Parameter=&quot;OutlineLetterLevel2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500&quot; Icon=&quot;3546&quot; Label=&quot;&amp;lt;translate&amp;gt;Style.Topic500&amp;lt;/translate&amp;gt;&quot; Command=&quot;StyleApply&quot; Parameter=&quot;Topic500&quot;/&gt;_x000d_&lt;Item Type=&quot;Button&quot; IDName=&quot;Enclosures&quot; Icon=&quot;3546&quot; Label=&quot;Beilagen&quot; Command=&quot;StyleApply&quot; Parameter=&quot;Enclosures&quot;/&gt;_x000d_&lt;/Item&gt;_x000d_&lt;/MenusDef&gt;"/>
    <w:docVar w:name="OawNumPages" w:val="3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hyperlinkBase&gt;&lt;/hyperlinkBase&gt;&lt;title&gt;&lt;/title&gt;&lt;subject&gt;&lt;/subject&gt;&lt;author&gt;&lt;value type=&quot;OawDocProperty&quot; name=&quot;Author.CompleteName&quot;&gt;&lt;separator text=&quot;&quot;&gt;&lt;/separator&gt;&lt;format text=&quot;&quot;&gt;&lt;/format&gt;&lt;/value&gt;&lt;/author&gt;&lt;manager&gt;&lt;/manager&gt;&lt;company&gt;&lt;value type=&quot;OawDocProperty&quot; name=&quot;Organisation.Company&quot;&gt;&lt;separator text=&quot;&quot;&gt;&lt;/separator&gt;&lt;format text=&quot;&quot;&gt;&lt;/format&gt;&lt;/value&gt;&lt;/company&gt;&lt;fileName&gt;&lt;value type=&quot;OawDocProperty&quot; name=&quot;BM_Subject&quot;&gt;&lt;separator text=&quot;&quot;&gt;&lt;/separator&gt;&lt;format text=&quot;&quot;&gt;&lt;/format&gt;&lt;/value&gt;&lt;/fileName&gt;&lt;category&gt;&lt;/category&gt;&lt;keywords&gt;&lt;/keywords&gt;&lt;comments&gt;&lt;value type=&quot;OawDocVar&quot; name=&quot;DatumFusszeile&quot;&gt;&lt;separator text=&quot;&quot;&gt;&lt;/separator&gt;&lt;format text=&quot;&quot;&gt;&lt;/format&gt;&lt;/value&gt;&lt;/comments&gt;&lt;/word&gt;&lt;PDF&gt;&lt;hyperlinkBase&gt;&lt;/hyperlinkBase&gt;&lt;title&gt;&lt;/title&gt;&lt;subject&gt;&lt;/subject&gt;&lt;author&gt;&lt;value type=&quot;OawDocProperty&quot; name=&quot;Author.CompleteName&quot;&gt;&lt;separator text=&quot;&quot;&gt;&lt;/separator&gt;&lt;format text=&quot;&quot;&gt;&lt;/format&gt;&lt;/value&gt;&lt;/author&gt;&lt;manager&gt;&lt;/manager&gt;&lt;company&gt;&lt;value type=&quot;OawDocProperty&quot; name=&quot;Organisation.Company&quot;&gt;&lt;separator text=&quot;&quot;&gt;&lt;/separator&gt;&lt;format text=&quot;&quot;&gt;&lt;/format&gt;&lt;/value&gt;&lt;/company&gt;&lt;fileName&gt;&lt;value type=&quot;OawDocProperty&quot; name=&quot;BM_Subject&quot;&gt;&lt;separator text=&quot;&quot;&gt;&lt;/separator&gt;&lt;format text=&quot;&quot;&gt;&lt;/format&gt;&lt;/value&gt;&lt;/fileName&gt;&lt;category&gt;&lt;/category&gt;&lt;keywords&gt;&lt;/keywords&gt;&lt;comments&gt;&lt;value type=&quot;OawDocVar&quot; name=&quot;DatumFusszeile&quot;&gt;&lt;separator text=&quot;&quot;&gt;&lt;/separator&gt;&lt;format text=&quot;&quot;&gt;&lt;/format&gt;&lt;/value&gt;&lt;/comments&gt;&lt;/PDF&gt;&lt;/send&gt;&lt;send profileUID=&quot;200612051424191060180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title&gt;&lt;/title&gt;&lt;subject&gt;&lt;/subject&gt;&lt;manager&gt;&lt;/manager&gt;&lt;category&gt;&lt;/category&gt;&lt;keywords&gt;&lt;/keywords&gt;&lt;hyperlinkBase&gt;&lt;/hyperlinkBase&gt;&lt;author&gt;&lt;value type=&quot;OawDocProperty&quot; name=&quot;Author.CompleteName&quot;&gt;&lt;separator text=&quot;&quot;&gt;&lt;/separator&gt;&lt;format text=&quot;&quot;&gt;&lt;/format&gt;&lt;/value&gt;&lt;/author&gt;&lt;company&gt;&lt;value type=&quot;OawDocProperty&quot; name=&quot;Organisation.Company&quot;&gt;&lt;separator text=&quot;&quot;&gt;&lt;/separator&gt;&lt;format text=&quot;&quot;&gt;&lt;/format&gt;&lt;/value&gt;&lt;/company&gt;&lt;fileName&gt;&lt;value type=&quot;OawDocProperty&quot; name=&quot;BM_Subject&quot;&gt;&lt;separator text=&quot;&quot;&gt;&lt;/separator&gt;&lt;format text=&quot;&quot;&gt;&lt;/format&gt;&lt;/value&gt;&lt;/fileName&gt;&lt;comments&gt;&lt;value type=&quot;OawDocVar&quot; name=&quot;DatumFusszeile&quot;&gt;&lt;separator text=&quot;&quot;&gt;&lt;/separator&gt;&lt;format text=&quot;&quot;&gt;&lt;/format&gt;&lt;/value&gt;&lt;/comments&gt;&lt;/word&gt;&lt;PDF&gt;&lt;title&gt;&lt;/title&gt;&lt;subject&gt;&lt;/subject&gt;&lt;manager&gt;&lt;/manager&gt;&lt;category&gt;&lt;/category&gt;&lt;keywords&gt;&lt;/keywords&gt;&lt;hyperlinkBase&gt;&lt;/hyperlinkBase&gt;&lt;author&gt;&lt;value type=&quot;OawDocProperty&quot; name=&quot;Author.CompleteName&quot;&gt;&lt;separator text=&quot;&quot;&gt;&lt;/separator&gt;&lt;format text=&quot;&quot;&gt;&lt;/format&gt;&lt;/value&gt;&lt;/author&gt;&lt;company&gt;&lt;value type=&quot;OawDocProperty&quot; name=&quot;Organisation.Company&quot;&gt;&lt;separator text=&quot;&quot;&gt;&lt;/separator&gt;&lt;format text=&quot;&quot;&gt;&lt;/format&gt;&lt;/value&gt;&lt;/company&gt;&lt;fileName&gt;&lt;value type=&quot;OawDocProperty&quot; name=&quot;BM_Subject&quot;&gt;&lt;separator text=&quot;&quot;&gt;&lt;/separator&gt;&lt;format text=&quot;&quot;&gt;&lt;/format&gt;&lt;/value&gt;&lt;/fileName&gt;&lt;comments&gt;&lt;value type=&quot;OawDocVar&quot; name=&quot;DatumFusszeile&quot;&gt;&lt;separator text=&quot;&quot;&gt;&lt;/separator&gt;&lt;format text=&quot;&quot;&gt;&lt;/format&gt;&lt;/value&gt;&lt;/comments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title&gt;&lt;/title&gt;&lt;subject&gt;&lt;/subject&gt;&lt;manager&gt;&lt;/manager&gt;&lt;category&gt;&lt;/category&gt;&lt;keywords&gt;&lt;/keywords&gt;&lt;hyperlinkBase&gt;&lt;/hyperlinkBase&gt;&lt;fileName&gt;&lt;value type=&quot;OawDocProperty&quot; name=&quot;BM_Subject&quot;&gt;&lt;separator text=&quot;&quot;&gt;&lt;/separator&gt;&lt;format text=&quot;&quot;&gt;&lt;/format&gt;&lt;/value&gt;&lt;/fileName&gt;&lt;author&gt;&lt;value type=&quot;OawDocProperty&quot; name=&quot;Author.CompleteName&quot;&gt;&lt;separator text=&quot;&quot;&gt;&lt;/separator&gt;&lt;format text=&quot;&quot;&gt;&lt;/format&gt;&lt;/value&gt;&lt;/author&gt;&lt;company&gt;&lt;value type=&quot;OawDocProperty&quot; name=&quot;Organisation.Company&quot;&gt;&lt;separator text=&quot;&quot;&gt;&lt;/separator&gt;&lt;format text=&quot;&quot;&gt;&lt;/format&gt;&lt;/value&gt;&lt;/company&gt;&lt;comments&gt;&lt;value type=&quot;OawDocVar&quot; name=&quot;DatumFusszeile&quot;&gt;&lt;separator text=&quot;&quot;&gt;&lt;/separator&gt;&lt;format text=&quot;&quot;&gt;&lt;/format&gt;&lt;/value&gt;&lt;/comments&gt;&lt;/word&gt;&lt;PDF&gt;&lt;title&gt;&lt;/title&gt;&lt;subject&gt;&lt;/subject&gt;&lt;manager&gt;&lt;/manager&gt;&lt;category&gt;&lt;/category&gt;&lt;keywords&gt;&lt;/keywords&gt;&lt;hyperlinkBase&gt;&lt;/hyperlinkBase&gt;&lt;fileName&gt;&lt;value type=&quot;OawDocProperty&quot; name=&quot;BM_Subject&quot;&gt;&lt;separator text=&quot;&quot;&gt;&lt;/separator&gt;&lt;format text=&quot;&quot;&gt;&lt;/format&gt;&lt;/value&gt;&lt;/fileName&gt;&lt;author&gt;&lt;value type=&quot;OawDocProperty&quot; name=&quot;Author.CompleteName&quot;&gt;&lt;separator text=&quot;&quot;&gt;&lt;/separator&gt;&lt;format text=&quot;&quot;&gt;&lt;/format&gt;&lt;/value&gt;&lt;/author&gt;&lt;company&gt;&lt;value type=&quot;OawDocProperty&quot; name=&quot;Organisation.Company&quot;&gt;&lt;separator text=&quot;&quot;&gt;&lt;/separator&gt;&lt;format text=&quot;&quot;&gt;&lt;/format&gt;&lt;/value&gt;&lt;/company&gt;&lt;comments&gt;&lt;value type=&quot;OawDocVar&quot; name=&quot;DatumFusszeile&quot;&gt;&lt;separator text=&quot;&quot;&gt;&lt;/separator&gt;&lt;format text=&quot;&quot;&gt;&lt;/format&gt;&lt;/value&gt;&lt;/comments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title&gt;&lt;/title&gt;&lt;subject&gt;&lt;/subject&gt;&lt;category&gt;&lt;/category&gt;&lt;keywords&gt;&lt;/keywords&gt;&lt;hyperlinkBase&gt;&lt;/hyperlinkBase&gt;&lt;fileName&gt;&lt;value type=&quot;OawDocProperty&quot; name=&quot;BM_Subject&quot;&gt;&lt;separator text=&quot;&quot;&gt;&lt;/separator&gt;&lt;format text=&quot;&quot;&gt;&lt;/format&gt;&lt;/value&gt;&lt;/fileName&gt;&lt;author&gt;&lt;value type=&quot;OawDocProperty&quot; name=&quot;Author.CompleteName&quot;&gt;&lt;separator text=&quot;&quot;&gt;&lt;/separator&gt;&lt;format text=&quot;&quot;&gt;&lt;/format&gt;&lt;/value&gt;&lt;/author&gt;&lt;manager&gt;&lt;/manager&gt;&lt;company&gt;&lt;value type=&quot;OawDocProperty&quot; name=&quot;Organisation.Company&quot;&gt;&lt;separator text=&quot;&quot;&gt;&lt;/separator&gt;&lt;format text=&quot;&quot;&gt;&lt;/format&gt;&lt;/value&gt;&lt;/company&gt;&lt;comments&gt;&lt;value type=&quot;OawDocVar&quot; name=&quot;DatumFusszeile&quot;&gt;&lt;separator text=&quot;&quot;&gt;&lt;/separator&gt;&lt;format text=&quot;&quot;&gt;&lt;/format&gt;&lt;/value&gt;&lt;/comments&gt;&lt;/word&gt;&lt;PDF&gt;&lt;title&gt;&lt;/title&gt;&lt;subject&gt;&lt;/subject&gt;&lt;category&gt;&lt;/category&gt;&lt;keywords&gt;&lt;/keywords&gt;&lt;hyperlinkBase&gt;&lt;/hyperlinkBase&gt;&lt;fileName&gt;&lt;value type=&quot;OawDocProperty&quot; name=&quot;BM_Subject&quot;&gt;&lt;separator text=&quot;&quot;&gt;&lt;/separator&gt;&lt;format text=&quot;&quot;&gt;&lt;/format&gt;&lt;/value&gt;&lt;/fileName&gt;&lt;author&gt;&lt;value type=&quot;OawDocProperty&quot; name=&quot;Author.CompleteName&quot;&gt;&lt;separator text=&quot;&quot;&gt;&lt;/separator&gt;&lt;format text=&quot;&quot;&gt;&lt;/format&gt;&lt;/value&gt;&lt;/author&gt;&lt;manager&gt;&lt;/manager&gt;&lt;company&gt;&lt;value type=&quot;OawDocProperty&quot; name=&quot;Organisation.Company&quot;&gt;&lt;separator text=&quot;&quot;&gt;&lt;/separator&gt;&lt;format text=&quot;&quot;&gt;&lt;/format&gt;&lt;/value&gt;&lt;/company&gt;&lt;comments&gt;&lt;value type=&quot;OawDocVar&quot; name=&quot;DatumFusszeile&quot;&gt;&lt;separator text=&quot;&quot;&gt;&lt;/separator&gt;&lt;format text=&quot;&quot;&gt;&lt;/format&gt;&lt;/value&gt;&lt;/comments&gt;&lt;/PDF&gt;&lt;/send&gt;&lt;save profileUID=&quot;2004062216425255253277&quot;&gt;&lt;word&gt;&lt;manager&gt;&lt;/manager&gt;&lt;category&gt;&lt;/category&gt;&lt;keywords&gt;&lt;/keywords&gt;&lt;comments&gt;&lt;/comments&gt;&lt;hyperlinkBase&gt;&lt;/hyperlinkBase&gt;&lt;fileName&gt;&lt;value type=&quot;OawDocProperty&quot; name=&quot;BM_Subject&quot;&gt;&lt;separator text=&quot;&quot;&gt;&lt;/separator&gt;&lt;format text=&quot;&quot;&gt;&lt;/format&gt;&lt;/value&gt;&lt;/fileName&gt;&lt;title&gt;&lt;/title&gt;&lt;subject&gt;&lt;/subject&gt;&lt;author&gt;&lt;/author&gt;&lt;company&gt;&lt;/company&gt;&lt;/word&gt;&lt;PDF&gt;&lt;manager&gt;&lt;/manager&gt;&lt;category&gt;&lt;/category&gt;&lt;keywords&gt;&lt;/keywords&gt;&lt;comments&gt;&lt;/comments&gt;&lt;hyperlinkBase&gt;&lt;/hyperlinkBase&gt;&lt;fileName&gt;&lt;value type=&quot;OawDocProperty&quot; name=&quot;BM_Subject&quot;&gt;&lt;separator text=&quot;&quot;&gt;&lt;/separator&gt;&lt;format text=&quot;&quot;&gt;&lt;/format&gt;&lt;/value&gt;&lt;/fileName&gt;&lt;title&gt;&lt;/title&gt;&lt;subject&gt;&lt;/subject&gt;&lt;author&gt;&lt;/author&gt;&lt;company&gt;&lt;/company&gt;&lt;/PDF&gt;&lt;/save&gt;&lt;save profileUID=&quot;2006120514423114802349&quot;&gt;&lt;word&gt;&lt;title&gt;&lt;/title&gt;&lt;author&gt;&lt;/author&gt;&lt;company&gt;&lt;/company&gt;&lt;category&gt;&lt;/category&gt;&lt;keywords&gt;&lt;/keywords&gt;&lt;fileName&gt;&lt;value type=&quot;OawDocProperty&quot; name=&quot;BM_Subject&quot;&gt;&lt;separator text=&quot;&quot;&gt;&lt;/separator&gt;&lt;format text=&quot;&quot;&gt;&lt;/format&gt;&lt;/value&gt;&lt;/fileName&gt;&lt;/word&gt;&lt;PDF&gt;&lt;title&gt;&lt;/title&gt;&lt;author&gt;&lt;/author&gt;&lt;company&gt;&lt;/company&gt;&lt;category&gt;&lt;/category&gt;&lt;keywords&gt;&lt;/keywords&gt;&lt;fileName&gt;&lt;value type=&quot;OawDocProperty&quot; name=&quot;BM_Subject&quot;&gt;&lt;separator text=&quot;&quot;&gt;&lt;/separator&gt;&lt;format text=&quot;&quot;&gt;&lt;/format&gt;&lt;/value&gt;&lt;/fileName&gt;&lt;/PDF&gt;&lt;/save&gt;&lt;save profileUID=&quot;2006120514401556040061&quot;&gt;&lt;word&gt;&lt;title&gt;&lt;/title&gt;&lt;subject&gt;&lt;/subject&gt;&lt;author&gt;&lt;/author&gt;&lt;manager&gt;&lt;/manager&gt;&lt;company&gt;&lt;/company&gt;&lt;category&gt;&lt;/category&gt;&lt;fileName&gt;&lt;value type=&quot;OawDocProperty&quot; name=&quot;BM_Subject&quot;&gt;&lt;separator text=&quot;&quot;&gt;&lt;/separator&gt;&lt;format text=&quot;&quot;&gt;&lt;/format&gt;&lt;/value&gt;&lt;/fileName&gt;&lt;keywords&gt;&lt;/keywords&gt;&lt;/word&gt;&lt;PDF&gt;&lt;title&gt;&lt;/title&gt;&lt;subject&gt;&lt;/subject&gt;&lt;author&gt;&lt;/author&gt;&lt;manager&gt;&lt;/manager&gt;&lt;company&gt;&lt;/company&gt;&lt;category&gt;&lt;/category&gt;&lt;fileName&gt;&lt;value type=&quot;OawDocProperty&quot; name=&quot;BM_Subject&quot;&gt;&lt;separator text=&quot;&quot;&gt;&lt;/separator&gt;&lt;format text=&quot;&quot;&gt;&lt;/format&gt;&lt;/value&gt;&lt;/fileName&gt;&lt;keywords&gt;&lt;/keywords&gt;&lt;/PDF&gt;&lt;/save&gt;&lt;save profileUID=&quot;2006121210441235887611&quot;&gt;&lt;word&gt;&lt;title&gt;&lt;/title&gt;&lt;author&gt;&lt;/author&gt;&lt;company&gt;&lt;/company&gt;&lt;fileName&gt;&lt;value type=&quot;OawDocProperty&quot; name=&quot;BM_Subject&quot;&gt;&lt;separator text=&quot;&quot;&gt;&lt;/separator&gt;&lt;format text=&quot;&quot;&gt;&lt;/format&gt;&lt;/value&gt;&lt;/fileName&gt;&lt;keywords&gt;&lt;/keywords&gt;&lt;hyperlinkBase&gt;&lt;/hyperlinkBase&gt;&lt;/word&gt;&lt;PDF&gt;&lt;title&gt;&lt;/title&gt;&lt;author&gt;&lt;/author&gt;&lt;company&gt;&lt;/company&gt;&lt;fileName&gt;&lt;value type=&quot;OawDocProperty&quot; name=&quot;BM_Subject&quot;&gt;&lt;separator text=&quot;&quot;&gt;&lt;/separator&gt;&lt;format text=&quot;&quot;&gt;&lt;/format&gt;&lt;/value&gt;&lt;/fileName&gt;&lt;keywords&gt;&lt;/keywords&gt;&lt;hyperlinkBase&gt;&lt;/hyperlinkBase&gt;&lt;/PDF&gt;&lt;/save&gt;&lt;/OawOMS&gt;_x000d_"/>
    <w:docVar w:name="oawPaperSize" w:val="7"/>
    <w:docVar w:name="OawPrint.2006120711380151760646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/source&gt;"/>
    <w:docVar w:name="OawPrint.4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/source&gt;"/>
    <w:docVar w:name="OawPrinterTray.2003010711185094343750537" w:val="document.firstpage:=2003061718080779000241;document.otherpages:=2003061718080779000241;"/>
    <w:docVar w:name="OawPrinterTray.2004040214370529854396" w:val="document.firstpage:=2003061718080779000241;document.otherpages:=2003061718080779000241;"/>
    <w:docVar w:name="OawPrinterTray.2006120514062149532222" w:val="document.firstpage:=2003061718080779000241;document.otherpages:=2003061718080779000241;"/>
    <w:docVar w:name="OawPrinterTray.2006120514073882160728" w:val="document.firstpage:=2003061718080779000241;document.otherpages:=2003061718080779000241;"/>
    <w:docVar w:name="OawPrinterTray.2006120711380151760646" w:val="document.firstpage:=2003061718080779000241;document.otherpages:=2003061718080779000241;"/>
    <w:docVar w:name="OawPrinterTray.2008326874362874638467874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intRestore.2006120711380151760646" w:val="&lt;source&gt;&lt;documentProperty UID=&quot;2002122011014149059130932&quot;&gt;&lt;Fields List=&quot;LogoBlackWhiteEmpty&quot;/&gt;&lt;OawPicture name=&quot;Logo&quot; field=&quot;LogoBlackWhiteEmpty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/source&gt;"/>
    <w:docVar w:name="OawPrintRestore.4" w:val="&lt;source&gt;&lt;documentProperty UID=&quot;2002122011014149059130932&quot;&gt;&lt;Fields List=&quot;LogoBlackWhiteEmpty&quot;/&gt;&lt;OawPicture name=&quot;Logo&quot; field=&quot;LogoBlackWhiteEmpty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/source&gt;"/>
    <w:docVar w:name="OawProjectID" w:val="michelgruppech"/>
    <w:docVar w:name="OawRecipients" w:val="&lt;Recipients&gt;&lt;Recipient&gt;&lt;UID&gt;201602181335444340975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7032314320003618694" w:val="&lt;empty/&gt;"/>
    <w:docVar w:name="OawSelectedSource.2007121016395604851329" w:val="&lt;empty/&gt;"/>
    <w:docVar w:name="OawSelectedSource.2007121016421445566199" w:val="&lt;empty/&gt;"/>
    <w:docVar w:name="OawSelectedSource.2007121016425859065923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&lt;translate&gt;Template.EmptyWithClaim&lt;/translate&gt;;DisplayName:=;ID:=;protectionType:=2;"/>
    <w:docVar w:name="OawTemplatePropertiesXML" w:val="&lt;?xml version=&quot;1.0&quot;?&gt;_x000d_&lt;TemplateProperties&gt;&lt;RecipientFields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07073117505982890682" w:val="D_RHBlankomit_sw.2100.2970.wmf;2015.06.12-07:53:02"/>
    <w:docVar w:name="OawVersionPictureInline.2007073117505982890682" w:val="D_RHBlankomit_sw.2100.2970.wmf;2015.06.12-07:53:02"/>
  </w:docVars>
  <w:rsids>
    <w:rsidRoot w:val="00A61213"/>
    <w:rsid w:val="00000B9A"/>
    <w:rsid w:val="000022A1"/>
    <w:rsid w:val="000050D9"/>
    <w:rsid w:val="000053C1"/>
    <w:rsid w:val="00007EA6"/>
    <w:rsid w:val="00010080"/>
    <w:rsid w:val="00013E34"/>
    <w:rsid w:val="00021685"/>
    <w:rsid w:val="00023E87"/>
    <w:rsid w:val="000260A8"/>
    <w:rsid w:val="00026636"/>
    <w:rsid w:val="000270CC"/>
    <w:rsid w:val="00030037"/>
    <w:rsid w:val="00032070"/>
    <w:rsid w:val="00034CC3"/>
    <w:rsid w:val="00037E28"/>
    <w:rsid w:val="00040FD6"/>
    <w:rsid w:val="00044259"/>
    <w:rsid w:val="0005055C"/>
    <w:rsid w:val="0005127C"/>
    <w:rsid w:val="000516C5"/>
    <w:rsid w:val="00055466"/>
    <w:rsid w:val="00056708"/>
    <w:rsid w:val="00060A97"/>
    <w:rsid w:val="000626BE"/>
    <w:rsid w:val="00064EF2"/>
    <w:rsid w:val="000736F5"/>
    <w:rsid w:val="00073EA8"/>
    <w:rsid w:val="0008221B"/>
    <w:rsid w:val="00084447"/>
    <w:rsid w:val="00085DA8"/>
    <w:rsid w:val="000872BF"/>
    <w:rsid w:val="00090B13"/>
    <w:rsid w:val="00091241"/>
    <w:rsid w:val="00091BD9"/>
    <w:rsid w:val="00095FDA"/>
    <w:rsid w:val="000A152E"/>
    <w:rsid w:val="000A39D7"/>
    <w:rsid w:val="000A42C9"/>
    <w:rsid w:val="000A542B"/>
    <w:rsid w:val="000A576D"/>
    <w:rsid w:val="000A67FE"/>
    <w:rsid w:val="000A732C"/>
    <w:rsid w:val="000A7B26"/>
    <w:rsid w:val="000A7BE1"/>
    <w:rsid w:val="000B0E9D"/>
    <w:rsid w:val="000B3B9B"/>
    <w:rsid w:val="000B3BDF"/>
    <w:rsid w:val="000B4839"/>
    <w:rsid w:val="000B6AD1"/>
    <w:rsid w:val="000C0016"/>
    <w:rsid w:val="000C3900"/>
    <w:rsid w:val="000E1A4D"/>
    <w:rsid w:val="000E2EBB"/>
    <w:rsid w:val="000E3417"/>
    <w:rsid w:val="000E3663"/>
    <w:rsid w:val="000E39B0"/>
    <w:rsid w:val="000E552E"/>
    <w:rsid w:val="000E5CC1"/>
    <w:rsid w:val="000F1B4F"/>
    <w:rsid w:val="000F33CD"/>
    <w:rsid w:val="000F66FC"/>
    <w:rsid w:val="000F6E66"/>
    <w:rsid w:val="000F79CA"/>
    <w:rsid w:val="00100419"/>
    <w:rsid w:val="00100FD8"/>
    <w:rsid w:val="00104639"/>
    <w:rsid w:val="001050E0"/>
    <w:rsid w:val="00105406"/>
    <w:rsid w:val="00111CFB"/>
    <w:rsid w:val="00115799"/>
    <w:rsid w:val="00116DC8"/>
    <w:rsid w:val="00117E29"/>
    <w:rsid w:val="001211A1"/>
    <w:rsid w:val="001218A2"/>
    <w:rsid w:val="001248B2"/>
    <w:rsid w:val="00126BC9"/>
    <w:rsid w:val="00127A5F"/>
    <w:rsid w:val="001349C9"/>
    <w:rsid w:val="00137A9E"/>
    <w:rsid w:val="00142064"/>
    <w:rsid w:val="001448B8"/>
    <w:rsid w:val="0015011B"/>
    <w:rsid w:val="0015166D"/>
    <w:rsid w:val="00152C2A"/>
    <w:rsid w:val="00153D05"/>
    <w:rsid w:val="001541D0"/>
    <w:rsid w:val="001543B5"/>
    <w:rsid w:val="00155456"/>
    <w:rsid w:val="00155ED1"/>
    <w:rsid w:val="00162A04"/>
    <w:rsid w:val="00164E80"/>
    <w:rsid w:val="001658BF"/>
    <w:rsid w:val="00167E31"/>
    <w:rsid w:val="00171468"/>
    <w:rsid w:val="001732C7"/>
    <w:rsid w:val="00181805"/>
    <w:rsid w:val="00181F70"/>
    <w:rsid w:val="00182DD9"/>
    <w:rsid w:val="00182E0B"/>
    <w:rsid w:val="00191CBD"/>
    <w:rsid w:val="00191CEA"/>
    <w:rsid w:val="0019566B"/>
    <w:rsid w:val="00195B8D"/>
    <w:rsid w:val="00195D08"/>
    <w:rsid w:val="00196F10"/>
    <w:rsid w:val="00197F5B"/>
    <w:rsid w:val="001A0D83"/>
    <w:rsid w:val="001A1BD3"/>
    <w:rsid w:val="001A27BB"/>
    <w:rsid w:val="001A6B80"/>
    <w:rsid w:val="001B03E9"/>
    <w:rsid w:val="001B067E"/>
    <w:rsid w:val="001B48A2"/>
    <w:rsid w:val="001C019A"/>
    <w:rsid w:val="001C3E3C"/>
    <w:rsid w:val="001C7AD2"/>
    <w:rsid w:val="001C7C6D"/>
    <w:rsid w:val="001C7C8B"/>
    <w:rsid w:val="001D5DE8"/>
    <w:rsid w:val="001E0368"/>
    <w:rsid w:val="001E50AB"/>
    <w:rsid w:val="001E6109"/>
    <w:rsid w:val="001F35C7"/>
    <w:rsid w:val="001F5040"/>
    <w:rsid w:val="001F6CE9"/>
    <w:rsid w:val="002003D7"/>
    <w:rsid w:val="002034F6"/>
    <w:rsid w:val="002058AD"/>
    <w:rsid w:val="0020596B"/>
    <w:rsid w:val="00205D6A"/>
    <w:rsid w:val="00206294"/>
    <w:rsid w:val="00207068"/>
    <w:rsid w:val="0020732A"/>
    <w:rsid w:val="00207423"/>
    <w:rsid w:val="00207C86"/>
    <w:rsid w:val="002120B5"/>
    <w:rsid w:val="00213EFC"/>
    <w:rsid w:val="002143A3"/>
    <w:rsid w:val="00221CBB"/>
    <w:rsid w:val="002244E1"/>
    <w:rsid w:val="00225077"/>
    <w:rsid w:val="00227B2D"/>
    <w:rsid w:val="002302B2"/>
    <w:rsid w:val="00230E5C"/>
    <w:rsid w:val="002315B5"/>
    <w:rsid w:val="00232046"/>
    <w:rsid w:val="00233616"/>
    <w:rsid w:val="002342AD"/>
    <w:rsid w:val="00234DF0"/>
    <w:rsid w:val="0024017F"/>
    <w:rsid w:val="00241454"/>
    <w:rsid w:val="0024206E"/>
    <w:rsid w:val="00242E4F"/>
    <w:rsid w:val="00243960"/>
    <w:rsid w:val="00245F4B"/>
    <w:rsid w:val="00254EF6"/>
    <w:rsid w:val="00255DE7"/>
    <w:rsid w:val="002571B1"/>
    <w:rsid w:val="0026155E"/>
    <w:rsid w:val="00261799"/>
    <w:rsid w:val="002621DC"/>
    <w:rsid w:val="0026244C"/>
    <w:rsid w:val="002630D1"/>
    <w:rsid w:val="002645DC"/>
    <w:rsid w:val="00264855"/>
    <w:rsid w:val="00264988"/>
    <w:rsid w:val="00267F5E"/>
    <w:rsid w:val="00271915"/>
    <w:rsid w:val="00276E4A"/>
    <w:rsid w:val="00291069"/>
    <w:rsid w:val="00294A0F"/>
    <w:rsid w:val="002A3A54"/>
    <w:rsid w:val="002A46E1"/>
    <w:rsid w:val="002A4CAA"/>
    <w:rsid w:val="002A53C0"/>
    <w:rsid w:val="002A5991"/>
    <w:rsid w:val="002A76D8"/>
    <w:rsid w:val="002A7885"/>
    <w:rsid w:val="002B223E"/>
    <w:rsid w:val="002B3964"/>
    <w:rsid w:val="002B5139"/>
    <w:rsid w:val="002B602B"/>
    <w:rsid w:val="002C0015"/>
    <w:rsid w:val="002C092D"/>
    <w:rsid w:val="002C3041"/>
    <w:rsid w:val="002C3F6C"/>
    <w:rsid w:val="002C471E"/>
    <w:rsid w:val="002C5EB5"/>
    <w:rsid w:val="002C5F17"/>
    <w:rsid w:val="002C6066"/>
    <w:rsid w:val="002D119E"/>
    <w:rsid w:val="002D2A32"/>
    <w:rsid w:val="002D2A44"/>
    <w:rsid w:val="002D302E"/>
    <w:rsid w:val="002D3387"/>
    <w:rsid w:val="002D4000"/>
    <w:rsid w:val="002D523D"/>
    <w:rsid w:val="002D6FC5"/>
    <w:rsid w:val="002E19A5"/>
    <w:rsid w:val="002E1BB2"/>
    <w:rsid w:val="002E47A0"/>
    <w:rsid w:val="002E7B38"/>
    <w:rsid w:val="002F1578"/>
    <w:rsid w:val="002F2410"/>
    <w:rsid w:val="002F5C8E"/>
    <w:rsid w:val="002F6291"/>
    <w:rsid w:val="003044D3"/>
    <w:rsid w:val="003060EE"/>
    <w:rsid w:val="00306B67"/>
    <w:rsid w:val="00306DA7"/>
    <w:rsid w:val="00310F74"/>
    <w:rsid w:val="00313AB3"/>
    <w:rsid w:val="00315936"/>
    <w:rsid w:val="00320D30"/>
    <w:rsid w:val="00322AFE"/>
    <w:rsid w:val="00322D36"/>
    <w:rsid w:val="003242F1"/>
    <w:rsid w:val="0032527D"/>
    <w:rsid w:val="003252F5"/>
    <w:rsid w:val="003344B1"/>
    <w:rsid w:val="00334E02"/>
    <w:rsid w:val="00335B07"/>
    <w:rsid w:val="003366C7"/>
    <w:rsid w:val="003412CA"/>
    <w:rsid w:val="003427F4"/>
    <w:rsid w:val="00345EF6"/>
    <w:rsid w:val="0034770C"/>
    <w:rsid w:val="00350A4B"/>
    <w:rsid w:val="00351212"/>
    <w:rsid w:val="003577AA"/>
    <w:rsid w:val="00357B7E"/>
    <w:rsid w:val="003602D0"/>
    <w:rsid w:val="00360A3F"/>
    <w:rsid w:val="00360FA4"/>
    <w:rsid w:val="00366A0B"/>
    <w:rsid w:val="00367173"/>
    <w:rsid w:val="003709F4"/>
    <w:rsid w:val="00373E86"/>
    <w:rsid w:val="00374BF4"/>
    <w:rsid w:val="00374D35"/>
    <w:rsid w:val="00381128"/>
    <w:rsid w:val="00382915"/>
    <w:rsid w:val="00385155"/>
    <w:rsid w:val="003907E0"/>
    <w:rsid w:val="00390E50"/>
    <w:rsid w:val="00391121"/>
    <w:rsid w:val="003914FA"/>
    <w:rsid w:val="00391CA2"/>
    <w:rsid w:val="00393EF1"/>
    <w:rsid w:val="00395892"/>
    <w:rsid w:val="0039785B"/>
    <w:rsid w:val="003A27EF"/>
    <w:rsid w:val="003A5B68"/>
    <w:rsid w:val="003A5C7A"/>
    <w:rsid w:val="003B1129"/>
    <w:rsid w:val="003B1AFD"/>
    <w:rsid w:val="003B3339"/>
    <w:rsid w:val="003B4DC1"/>
    <w:rsid w:val="003B6FE0"/>
    <w:rsid w:val="003B7E3A"/>
    <w:rsid w:val="003C1443"/>
    <w:rsid w:val="003D0EBE"/>
    <w:rsid w:val="003D1EF0"/>
    <w:rsid w:val="003D27CD"/>
    <w:rsid w:val="003D3D8B"/>
    <w:rsid w:val="003D4AC8"/>
    <w:rsid w:val="003D67A9"/>
    <w:rsid w:val="003E057B"/>
    <w:rsid w:val="003E08D4"/>
    <w:rsid w:val="003E0DAD"/>
    <w:rsid w:val="003E1987"/>
    <w:rsid w:val="003E1D6E"/>
    <w:rsid w:val="003E46AD"/>
    <w:rsid w:val="003E70E8"/>
    <w:rsid w:val="003E7890"/>
    <w:rsid w:val="003F15E0"/>
    <w:rsid w:val="003F2EB0"/>
    <w:rsid w:val="00400B02"/>
    <w:rsid w:val="00401D1C"/>
    <w:rsid w:val="00406B3F"/>
    <w:rsid w:val="00413F12"/>
    <w:rsid w:val="00420981"/>
    <w:rsid w:val="004219E6"/>
    <w:rsid w:val="00423AA7"/>
    <w:rsid w:val="0043166A"/>
    <w:rsid w:val="004456F8"/>
    <w:rsid w:val="004457BB"/>
    <w:rsid w:val="004472F7"/>
    <w:rsid w:val="00447AE5"/>
    <w:rsid w:val="00454E41"/>
    <w:rsid w:val="004625EE"/>
    <w:rsid w:val="00465B6F"/>
    <w:rsid w:val="00470E74"/>
    <w:rsid w:val="004724A1"/>
    <w:rsid w:val="00480638"/>
    <w:rsid w:val="0048302C"/>
    <w:rsid w:val="00483F2B"/>
    <w:rsid w:val="00485BEE"/>
    <w:rsid w:val="00486D68"/>
    <w:rsid w:val="00487E88"/>
    <w:rsid w:val="004913B4"/>
    <w:rsid w:val="00494AAD"/>
    <w:rsid w:val="004A1AB3"/>
    <w:rsid w:val="004A1F29"/>
    <w:rsid w:val="004A61DA"/>
    <w:rsid w:val="004A6F67"/>
    <w:rsid w:val="004B55DF"/>
    <w:rsid w:val="004B562E"/>
    <w:rsid w:val="004C47DD"/>
    <w:rsid w:val="004C5C8F"/>
    <w:rsid w:val="004C799A"/>
    <w:rsid w:val="004C7D21"/>
    <w:rsid w:val="004D167E"/>
    <w:rsid w:val="004D4D3B"/>
    <w:rsid w:val="004E3E0B"/>
    <w:rsid w:val="004E4F50"/>
    <w:rsid w:val="004E4FC9"/>
    <w:rsid w:val="004E7DEA"/>
    <w:rsid w:val="004F0D98"/>
    <w:rsid w:val="004F15C5"/>
    <w:rsid w:val="004F4C96"/>
    <w:rsid w:val="004F6D2D"/>
    <w:rsid w:val="00500320"/>
    <w:rsid w:val="005015F8"/>
    <w:rsid w:val="00501B68"/>
    <w:rsid w:val="0051225D"/>
    <w:rsid w:val="00521DF4"/>
    <w:rsid w:val="00524861"/>
    <w:rsid w:val="00526226"/>
    <w:rsid w:val="00531448"/>
    <w:rsid w:val="00534CD8"/>
    <w:rsid w:val="00540B50"/>
    <w:rsid w:val="0054145E"/>
    <w:rsid w:val="005422ED"/>
    <w:rsid w:val="00545198"/>
    <w:rsid w:val="005453D7"/>
    <w:rsid w:val="005467EF"/>
    <w:rsid w:val="005476B1"/>
    <w:rsid w:val="00550F8A"/>
    <w:rsid w:val="00552164"/>
    <w:rsid w:val="00552359"/>
    <w:rsid w:val="00556CE0"/>
    <w:rsid w:val="00557113"/>
    <w:rsid w:val="00557ACE"/>
    <w:rsid w:val="00560D8A"/>
    <w:rsid w:val="00565665"/>
    <w:rsid w:val="00566E8B"/>
    <w:rsid w:val="00570434"/>
    <w:rsid w:val="00572D47"/>
    <w:rsid w:val="005732DA"/>
    <w:rsid w:val="00574656"/>
    <w:rsid w:val="0058426F"/>
    <w:rsid w:val="00584DDF"/>
    <w:rsid w:val="00585937"/>
    <w:rsid w:val="00591A1E"/>
    <w:rsid w:val="00593CBE"/>
    <w:rsid w:val="00593FB7"/>
    <w:rsid w:val="0059560E"/>
    <w:rsid w:val="00596066"/>
    <w:rsid w:val="0059795A"/>
    <w:rsid w:val="00597DC6"/>
    <w:rsid w:val="005A2916"/>
    <w:rsid w:val="005A6412"/>
    <w:rsid w:val="005B68A4"/>
    <w:rsid w:val="005B7446"/>
    <w:rsid w:val="005C194C"/>
    <w:rsid w:val="005C21A2"/>
    <w:rsid w:val="005C326C"/>
    <w:rsid w:val="005C5796"/>
    <w:rsid w:val="005C7E74"/>
    <w:rsid w:val="005D5E01"/>
    <w:rsid w:val="005E0BD2"/>
    <w:rsid w:val="005E110D"/>
    <w:rsid w:val="005E19E7"/>
    <w:rsid w:val="005E1DA7"/>
    <w:rsid w:val="005E7E3B"/>
    <w:rsid w:val="005F21D0"/>
    <w:rsid w:val="005F4077"/>
    <w:rsid w:val="005F5EEA"/>
    <w:rsid w:val="005F7BA7"/>
    <w:rsid w:val="00601AE5"/>
    <w:rsid w:val="00603A86"/>
    <w:rsid w:val="00610207"/>
    <w:rsid w:val="0061113D"/>
    <w:rsid w:val="00612376"/>
    <w:rsid w:val="0061303C"/>
    <w:rsid w:val="006163B8"/>
    <w:rsid w:val="00616F09"/>
    <w:rsid w:val="00617B8E"/>
    <w:rsid w:val="006210AB"/>
    <w:rsid w:val="00626782"/>
    <w:rsid w:val="006317F9"/>
    <w:rsid w:val="0063352C"/>
    <w:rsid w:val="00635100"/>
    <w:rsid w:val="00635FAD"/>
    <w:rsid w:val="006443AF"/>
    <w:rsid w:val="00644F64"/>
    <w:rsid w:val="00650BE2"/>
    <w:rsid w:val="0065354C"/>
    <w:rsid w:val="0065604C"/>
    <w:rsid w:val="00662100"/>
    <w:rsid w:val="00662B69"/>
    <w:rsid w:val="0067363C"/>
    <w:rsid w:val="0067772B"/>
    <w:rsid w:val="00681715"/>
    <w:rsid w:val="00686B70"/>
    <w:rsid w:val="006912FB"/>
    <w:rsid w:val="006916FE"/>
    <w:rsid w:val="00691A41"/>
    <w:rsid w:val="00691DD9"/>
    <w:rsid w:val="00692D0A"/>
    <w:rsid w:val="006931D6"/>
    <w:rsid w:val="0069334F"/>
    <w:rsid w:val="006968A6"/>
    <w:rsid w:val="0069762A"/>
    <w:rsid w:val="006A27FE"/>
    <w:rsid w:val="006A33BB"/>
    <w:rsid w:val="006A367A"/>
    <w:rsid w:val="006A62D6"/>
    <w:rsid w:val="006A66AE"/>
    <w:rsid w:val="006B131C"/>
    <w:rsid w:val="006B1740"/>
    <w:rsid w:val="006B2315"/>
    <w:rsid w:val="006B4C3F"/>
    <w:rsid w:val="006B5449"/>
    <w:rsid w:val="006C0A1B"/>
    <w:rsid w:val="006C2408"/>
    <w:rsid w:val="006D6169"/>
    <w:rsid w:val="006D7005"/>
    <w:rsid w:val="006E1CBD"/>
    <w:rsid w:val="006E2AE9"/>
    <w:rsid w:val="006F07FF"/>
    <w:rsid w:val="006F3370"/>
    <w:rsid w:val="006F3402"/>
    <w:rsid w:val="007002B6"/>
    <w:rsid w:val="00701995"/>
    <w:rsid w:val="00704272"/>
    <w:rsid w:val="007066AF"/>
    <w:rsid w:val="00706FA1"/>
    <w:rsid w:val="00707B7E"/>
    <w:rsid w:val="00713AEF"/>
    <w:rsid w:val="00715B0B"/>
    <w:rsid w:val="00720773"/>
    <w:rsid w:val="00721D36"/>
    <w:rsid w:val="00722C95"/>
    <w:rsid w:val="007264F9"/>
    <w:rsid w:val="00726E57"/>
    <w:rsid w:val="00727C3A"/>
    <w:rsid w:val="00730FCB"/>
    <w:rsid w:val="0073212D"/>
    <w:rsid w:val="00743950"/>
    <w:rsid w:val="0074472A"/>
    <w:rsid w:val="00745139"/>
    <w:rsid w:val="0074760B"/>
    <w:rsid w:val="00750407"/>
    <w:rsid w:val="007506AD"/>
    <w:rsid w:val="007508F5"/>
    <w:rsid w:val="00753C18"/>
    <w:rsid w:val="0075429E"/>
    <w:rsid w:val="00755719"/>
    <w:rsid w:val="0075682E"/>
    <w:rsid w:val="00756F6C"/>
    <w:rsid w:val="007605CB"/>
    <w:rsid w:val="00761108"/>
    <w:rsid w:val="007631D9"/>
    <w:rsid w:val="00764770"/>
    <w:rsid w:val="00765C95"/>
    <w:rsid w:val="00766417"/>
    <w:rsid w:val="007704FF"/>
    <w:rsid w:val="00773BC3"/>
    <w:rsid w:val="007740C9"/>
    <w:rsid w:val="007806ED"/>
    <w:rsid w:val="00780DF6"/>
    <w:rsid w:val="007818FB"/>
    <w:rsid w:val="00781CBA"/>
    <w:rsid w:val="00782D74"/>
    <w:rsid w:val="00785A60"/>
    <w:rsid w:val="0079573A"/>
    <w:rsid w:val="007959F0"/>
    <w:rsid w:val="00796173"/>
    <w:rsid w:val="00797A73"/>
    <w:rsid w:val="007A219A"/>
    <w:rsid w:val="007A29ED"/>
    <w:rsid w:val="007A2C66"/>
    <w:rsid w:val="007A2D8D"/>
    <w:rsid w:val="007A3185"/>
    <w:rsid w:val="007A3D40"/>
    <w:rsid w:val="007A4776"/>
    <w:rsid w:val="007B0677"/>
    <w:rsid w:val="007B075B"/>
    <w:rsid w:val="007B38CE"/>
    <w:rsid w:val="007B5E34"/>
    <w:rsid w:val="007B63F5"/>
    <w:rsid w:val="007C190B"/>
    <w:rsid w:val="007C20CA"/>
    <w:rsid w:val="007C4472"/>
    <w:rsid w:val="007C52C0"/>
    <w:rsid w:val="007C5FEC"/>
    <w:rsid w:val="007C6F72"/>
    <w:rsid w:val="007D31A4"/>
    <w:rsid w:val="007D4F1B"/>
    <w:rsid w:val="007D6137"/>
    <w:rsid w:val="007E2464"/>
    <w:rsid w:val="007E3E76"/>
    <w:rsid w:val="007E74C8"/>
    <w:rsid w:val="007F3681"/>
    <w:rsid w:val="007F5EFA"/>
    <w:rsid w:val="00807F06"/>
    <w:rsid w:val="00812EE1"/>
    <w:rsid w:val="00812F50"/>
    <w:rsid w:val="00815A80"/>
    <w:rsid w:val="0082045E"/>
    <w:rsid w:val="00820BD1"/>
    <w:rsid w:val="008278C8"/>
    <w:rsid w:val="008400BB"/>
    <w:rsid w:val="00841692"/>
    <w:rsid w:val="0084201D"/>
    <w:rsid w:val="00842C2B"/>
    <w:rsid w:val="0084362C"/>
    <w:rsid w:val="008470E4"/>
    <w:rsid w:val="0085201F"/>
    <w:rsid w:val="0085750D"/>
    <w:rsid w:val="0086124C"/>
    <w:rsid w:val="008619D7"/>
    <w:rsid w:val="00861FE4"/>
    <w:rsid w:val="008642CB"/>
    <w:rsid w:val="008648C0"/>
    <w:rsid w:val="00867DDF"/>
    <w:rsid w:val="008749DA"/>
    <w:rsid w:val="008769EB"/>
    <w:rsid w:val="00876B58"/>
    <w:rsid w:val="0088132E"/>
    <w:rsid w:val="008833CB"/>
    <w:rsid w:val="0088441F"/>
    <w:rsid w:val="00884526"/>
    <w:rsid w:val="00884964"/>
    <w:rsid w:val="00891922"/>
    <w:rsid w:val="00892E99"/>
    <w:rsid w:val="008969A5"/>
    <w:rsid w:val="00896CA9"/>
    <w:rsid w:val="008A0F22"/>
    <w:rsid w:val="008A1681"/>
    <w:rsid w:val="008A203F"/>
    <w:rsid w:val="008A2A5E"/>
    <w:rsid w:val="008A44E8"/>
    <w:rsid w:val="008A5397"/>
    <w:rsid w:val="008A58DC"/>
    <w:rsid w:val="008B018D"/>
    <w:rsid w:val="008B0C14"/>
    <w:rsid w:val="008B41EA"/>
    <w:rsid w:val="008B609A"/>
    <w:rsid w:val="008B7233"/>
    <w:rsid w:val="008C0973"/>
    <w:rsid w:val="008C0AC5"/>
    <w:rsid w:val="008C1002"/>
    <w:rsid w:val="008C5D70"/>
    <w:rsid w:val="008C72DB"/>
    <w:rsid w:val="008D75F9"/>
    <w:rsid w:val="008E1FCB"/>
    <w:rsid w:val="008E34D8"/>
    <w:rsid w:val="008E51B3"/>
    <w:rsid w:val="008E5816"/>
    <w:rsid w:val="008F03CF"/>
    <w:rsid w:val="00901F15"/>
    <w:rsid w:val="00901F3A"/>
    <w:rsid w:val="00902274"/>
    <w:rsid w:val="00905189"/>
    <w:rsid w:val="0091156F"/>
    <w:rsid w:val="00913314"/>
    <w:rsid w:val="00916B14"/>
    <w:rsid w:val="009232A8"/>
    <w:rsid w:val="00925102"/>
    <w:rsid w:val="00926B5B"/>
    <w:rsid w:val="009355AB"/>
    <w:rsid w:val="00936295"/>
    <w:rsid w:val="00942E1D"/>
    <w:rsid w:val="009431E3"/>
    <w:rsid w:val="00943B82"/>
    <w:rsid w:val="00944D29"/>
    <w:rsid w:val="00947CD4"/>
    <w:rsid w:val="00952904"/>
    <w:rsid w:val="00953685"/>
    <w:rsid w:val="00953997"/>
    <w:rsid w:val="00954E0A"/>
    <w:rsid w:val="009579B6"/>
    <w:rsid w:val="009605A1"/>
    <w:rsid w:val="00965291"/>
    <w:rsid w:val="00966FC7"/>
    <w:rsid w:val="00967861"/>
    <w:rsid w:val="0097078B"/>
    <w:rsid w:val="00971455"/>
    <w:rsid w:val="009754F2"/>
    <w:rsid w:val="009763EA"/>
    <w:rsid w:val="00983807"/>
    <w:rsid w:val="00984D6A"/>
    <w:rsid w:val="00991378"/>
    <w:rsid w:val="009914E2"/>
    <w:rsid w:val="009930F6"/>
    <w:rsid w:val="009951D2"/>
    <w:rsid w:val="00995E20"/>
    <w:rsid w:val="00996730"/>
    <w:rsid w:val="009A2B90"/>
    <w:rsid w:val="009B077E"/>
    <w:rsid w:val="009B08C3"/>
    <w:rsid w:val="009B0B33"/>
    <w:rsid w:val="009B0B67"/>
    <w:rsid w:val="009C0AC5"/>
    <w:rsid w:val="009C1BA6"/>
    <w:rsid w:val="009C2A62"/>
    <w:rsid w:val="009D11DC"/>
    <w:rsid w:val="009D14F7"/>
    <w:rsid w:val="009D48A4"/>
    <w:rsid w:val="009D77D2"/>
    <w:rsid w:val="009D7DE4"/>
    <w:rsid w:val="009E1AFA"/>
    <w:rsid w:val="009E1B47"/>
    <w:rsid w:val="009E1FB0"/>
    <w:rsid w:val="009E2E5E"/>
    <w:rsid w:val="009E6BF1"/>
    <w:rsid w:val="009F161F"/>
    <w:rsid w:val="009F2A2D"/>
    <w:rsid w:val="009F49D9"/>
    <w:rsid w:val="009F6BDE"/>
    <w:rsid w:val="009F6DF9"/>
    <w:rsid w:val="00A018BF"/>
    <w:rsid w:val="00A02515"/>
    <w:rsid w:val="00A05325"/>
    <w:rsid w:val="00A0653A"/>
    <w:rsid w:val="00A1010D"/>
    <w:rsid w:val="00A1025A"/>
    <w:rsid w:val="00A111C6"/>
    <w:rsid w:val="00A13510"/>
    <w:rsid w:val="00A153D4"/>
    <w:rsid w:val="00A17094"/>
    <w:rsid w:val="00A25564"/>
    <w:rsid w:val="00A2670E"/>
    <w:rsid w:val="00A27C3A"/>
    <w:rsid w:val="00A30541"/>
    <w:rsid w:val="00A32DEA"/>
    <w:rsid w:val="00A35CB3"/>
    <w:rsid w:val="00A40ADE"/>
    <w:rsid w:val="00A43285"/>
    <w:rsid w:val="00A4777C"/>
    <w:rsid w:val="00A52D56"/>
    <w:rsid w:val="00A53771"/>
    <w:rsid w:val="00A5677E"/>
    <w:rsid w:val="00A60549"/>
    <w:rsid w:val="00A607E6"/>
    <w:rsid w:val="00A61213"/>
    <w:rsid w:val="00A64971"/>
    <w:rsid w:val="00A65AE1"/>
    <w:rsid w:val="00A70DEE"/>
    <w:rsid w:val="00A7114A"/>
    <w:rsid w:val="00A71F73"/>
    <w:rsid w:val="00A7319C"/>
    <w:rsid w:val="00A80F1C"/>
    <w:rsid w:val="00A87A24"/>
    <w:rsid w:val="00A943B9"/>
    <w:rsid w:val="00AA2BEF"/>
    <w:rsid w:val="00AA500D"/>
    <w:rsid w:val="00AA6AF1"/>
    <w:rsid w:val="00AB29EB"/>
    <w:rsid w:val="00AB2A47"/>
    <w:rsid w:val="00AB2CA0"/>
    <w:rsid w:val="00AC060A"/>
    <w:rsid w:val="00AC2D81"/>
    <w:rsid w:val="00AC5D8D"/>
    <w:rsid w:val="00AC7C10"/>
    <w:rsid w:val="00AD0198"/>
    <w:rsid w:val="00AD0B73"/>
    <w:rsid w:val="00AD262B"/>
    <w:rsid w:val="00AD6229"/>
    <w:rsid w:val="00AE0A2B"/>
    <w:rsid w:val="00AE1B37"/>
    <w:rsid w:val="00AE1DD9"/>
    <w:rsid w:val="00AE2AE9"/>
    <w:rsid w:val="00AE45CA"/>
    <w:rsid w:val="00AE48AE"/>
    <w:rsid w:val="00AE6F58"/>
    <w:rsid w:val="00AF4390"/>
    <w:rsid w:val="00AF486A"/>
    <w:rsid w:val="00AF7EDC"/>
    <w:rsid w:val="00B0407D"/>
    <w:rsid w:val="00B04980"/>
    <w:rsid w:val="00B05A38"/>
    <w:rsid w:val="00B06D85"/>
    <w:rsid w:val="00B0709A"/>
    <w:rsid w:val="00B110CF"/>
    <w:rsid w:val="00B11BAB"/>
    <w:rsid w:val="00B13B9E"/>
    <w:rsid w:val="00B21913"/>
    <w:rsid w:val="00B227F3"/>
    <w:rsid w:val="00B26A67"/>
    <w:rsid w:val="00B300F3"/>
    <w:rsid w:val="00B3250B"/>
    <w:rsid w:val="00B34C9D"/>
    <w:rsid w:val="00B42F79"/>
    <w:rsid w:val="00B43534"/>
    <w:rsid w:val="00B50B88"/>
    <w:rsid w:val="00B5191F"/>
    <w:rsid w:val="00B51B25"/>
    <w:rsid w:val="00B52A79"/>
    <w:rsid w:val="00B5459E"/>
    <w:rsid w:val="00B57323"/>
    <w:rsid w:val="00B61E80"/>
    <w:rsid w:val="00B626B7"/>
    <w:rsid w:val="00B6547B"/>
    <w:rsid w:val="00B66111"/>
    <w:rsid w:val="00B66473"/>
    <w:rsid w:val="00B67FE4"/>
    <w:rsid w:val="00B70803"/>
    <w:rsid w:val="00B7172B"/>
    <w:rsid w:val="00B71807"/>
    <w:rsid w:val="00B7206C"/>
    <w:rsid w:val="00B77F79"/>
    <w:rsid w:val="00B80735"/>
    <w:rsid w:val="00B82901"/>
    <w:rsid w:val="00B82D3F"/>
    <w:rsid w:val="00B8469B"/>
    <w:rsid w:val="00B90210"/>
    <w:rsid w:val="00B96D2E"/>
    <w:rsid w:val="00BA64A0"/>
    <w:rsid w:val="00BA7A94"/>
    <w:rsid w:val="00BB02AD"/>
    <w:rsid w:val="00BB50FB"/>
    <w:rsid w:val="00BB7A65"/>
    <w:rsid w:val="00BC0A92"/>
    <w:rsid w:val="00BC127A"/>
    <w:rsid w:val="00BC307D"/>
    <w:rsid w:val="00BC673D"/>
    <w:rsid w:val="00BD25BB"/>
    <w:rsid w:val="00BD261A"/>
    <w:rsid w:val="00BD3A55"/>
    <w:rsid w:val="00BD7ACA"/>
    <w:rsid w:val="00BE06BD"/>
    <w:rsid w:val="00BE37D9"/>
    <w:rsid w:val="00BE3E4A"/>
    <w:rsid w:val="00BE6685"/>
    <w:rsid w:val="00C03153"/>
    <w:rsid w:val="00C03AEA"/>
    <w:rsid w:val="00C04773"/>
    <w:rsid w:val="00C04E7D"/>
    <w:rsid w:val="00C1051E"/>
    <w:rsid w:val="00C1118D"/>
    <w:rsid w:val="00C12A9C"/>
    <w:rsid w:val="00C13CE9"/>
    <w:rsid w:val="00C140AA"/>
    <w:rsid w:val="00C15A89"/>
    <w:rsid w:val="00C15EFC"/>
    <w:rsid w:val="00C20051"/>
    <w:rsid w:val="00C26D35"/>
    <w:rsid w:val="00C31254"/>
    <w:rsid w:val="00C334B2"/>
    <w:rsid w:val="00C33A21"/>
    <w:rsid w:val="00C34314"/>
    <w:rsid w:val="00C35969"/>
    <w:rsid w:val="00C442C2"/>
    <w:rsid w:val="00C46973"/>
    <w:rsid w:val="00C50577"/>
    <w:rsid w:val="00C55F86"/>
    <w:rsid w:val="00C60D5D"/>
    <w:rsid w:val="00C6135C"/>
    <w:rsid w:val="00C6174C"/>
    <w:rsid w:val="00C62F53"/>
    <w:rsid w:val="00C63FA6"/>
    <w:rsid w:val="00C66F48"/>
    <w:rsid w:val="00C70241"/>
    <w:rsid w:val="00C70825"/>
    <w:rsid w:val="00C74B9E"/>
    <w:rsid w:val="00C776FB"/>
    <w:rsid w:val="00C81141"/>
    <w:rsid w:val="00C90158"/>
    <w:rsid w:val="00C93BDF"/>
    <w:rsid w:val="00C94789"/>
    <w:rsid w:val="00C95244"/>
    <w:rsid w:val="00C95344"/>
    <w:rsid w:val="00C95A41"/>
    <w:rsid w:val="00C96223"/>
    <w:rsid w:val="00C97985"/>
    <w:rsid w:val="00C97ECF"/>
    <w:rsid w:val="00CA0240"/>
    <w:rsid w:val="00CA1324"/>
    <w:rsid w:val="00CB1BF1"/>
    <w:rsid w:val="00CB30D5"/>
    <w:rsid w:val="00CB3F42"/>
    <w:rsid w:val="00CB4E8D"/>
    <w:rsid w:val="00CC0693"/>
    <w:rsid w:val="00CC0ADB"/>
    <w:rsid w:val="00CC192C"/>
    <w:rsid w:val="00CC1E16"/>
    <w:rsid w:val="00CD0E72"/>
    <w:rsid w:val="00CD235B"/>
    <w:rsid w:val="00CD2D4F"/>
    <w:rsid w:val="00CD436C"/>
    <w:rsid w:val="00CE091E"/>
    <w:rsid w:val="00CE1EF6"/>
    <w:rsid w:val="00CE3423"/>
    <w:rsid w:val="00CE4E9D"/>
    <w:rsid w:val="00CE79BA"/>
    <w:rsid w:val="00D02AEC"/>
    <w:rsid w:val="00D12552"/>
    <w:rsid w:val="00D14062"/>
    <w:rsid w:val="00D16B4E"/>
    <w:rsid w:val="00D20EEB"/>
    <w:rsid w:val="00D228EB"/>
    <w:rsid w:val="00D240F9"/>
    <w:rsid w:val="00D265D4"/>
    <w:rsid w:val="00D270DE"/>
    <w:rsid w:val="00D3043F"/>
    <w:rsid w:val="00D30471"/>
    <w:rsid w:val="00D3068D"/>
    <w:rsid w:val="00D31DAF"/>
    <w:rsid w:val="00D34282"/>
    <w:rsid w:val="00D3575A"/>
    <w:rsid w:val="00D36682"/>
    <w:rsid w:val="00D4162D"/>
    <w:rsid w:val="00D452ED"/>
    <w:rsid w:val="00D45AA0"/>
    <w:rsid w:val="00D46081"/>
    <w:rsid w:val="00D519EE"/>
    <w:rsid w:val="00D53F6C"/>
    <w:rsid w:val="00D56616"/>
    <w:rsid w:val="00D621A0"/>
    <w:rsid w:val="00D66A9E"/>
    <w:rsid w:val="00D670A8"/>
    <w:rsid w:val="00D67483"/>
    <w:rsid w:val="00D84EFB"/>
    <w:rsid w:val="00D858A2"/>
    <w:rsid w:val="00D87DCC"/>
    <w:rsid w:val="00D90A8C"/>
    <w:rsid w:val="00D91523"/>
    <w:rsid w:val="00D91749"/>
    <w:rsid w:val="00D95F7B"/>
    <w:rsid w:val="00DA0589"/>
    <w:rsid w:val="00DA0D46"/>
    <w:rsid w:val="00DA127F"/>
    <w:rsid w:val="00DA15EA"/>
    <w:rsid w:val="00DA2EF2"/>
    <w:rsid w:val="00DA4610"/>
    <w:rsid w:val="00DA6D75"/>
    <w:rsid w:val="00DA72F9"/>
    <w:rsid w:val="00DB2891"/>
    <w:rsid w:val="00DB3DC3"/>
    <w:rsid w:val="00DB44FE"/>
    <w:rsid w:val="00DB64B9"/>
    <w:rsid w:val="00DC3E6D"/>
    <w:rsid w:val="00DD0E26"/>
    <w:rsid w:val="00DD0EBB"/>
    <w:rsid w:val="00DD1473"/>
    <w:rsid w:val="00DD1D75"/>
    <w:rsid w:val="00DE024A"/>
    <w:rsid w:val="00DE138B"/>
    <w:rsid w:val="00DE3021"/>
    <w:rsid w:val="00DE36D4"/>
    <w:rsid w:val="00DE3F3A"/>
    <w:rsid w:val="00DE409C"/>
    <w:rsid w:val="00DE59BD"/>
    <w:rsid w:val="00DE65DA"/>
    <w:rsid w:val="00DF0C03"/>
    <w:rsid w:val="00DF1881"/>
    <w:rsid w:val="00DF2586"/>
    <w:rsid w:val="00DF6636"/>
    <w:rsid w:val="00DF7379"/>
    <w:rsid w:val="00E0021F"/>
    <w:rsid w:val="00E00A1D"/>
    <w:rsid w:val="00E02052"/>
    <w:rsid w:val="00E0420C"/>
    <w:rsid w:val="00E05CDE"/>
    <w:rsid w:val="00E06856"/>
    <w:rsid w:val="00E11DD9"/>
    <w:rsid w:val="00E12108"/>
    <w:rsid w:val="00E12326"/>
    <w:rsid w:val="00E13E5D"/>
    <w:rsid w:val="00E15FEC"/>
    <w:rsid w:val="00E2478B"/>
    <w:rsid w:val="00E25286"/>
    <w:rsid w:val="00E253B6"/>
    <w:rsid w:val="00E25BB7"/>
    <w:rsid w:val="00E27DEE"/>
    <w:rsid w:val="00E33AFF"/>
    <w:rsid w:val="00E3780B"/>
    <w:rsid w:val="00E42BE5"/>
    <w:rsid w:val="00E47965"/>
    <w:rsid w:val="00E512F7"/>
    <w:rsid w:val="00E54E46"/>
    <w:rsid w:val="00E561A7"/>
    <w:rsid w:val="00E56E31"/>
    <w:rsid w:val="00E57C9A"/>
    <w:rsid w:val="00E601BB"/>
    <w:rsid w:val="00E61BE2"/>
    <w:rsid w:val="00E62C8F"/>
    <w:rsid w:val="00E645FE"/>
    <w:rsid w:val="00E65928"/>
    <w:rsid w:val="00E6760F"/>
    <w:rsid w:val="00E71169"/>
    <w:rsid w:val="00E714A2"/>
    <w:rsid w:val="00E7175F"/>
    <w:rsid w:val="00E72216"/>
    <w:rsid w:val="00E744C0"/>
    <w:rsid w:val="00E74CC7"/>
    <w:rsid w:val="00E74E3E"/>
    <w:rsid w:val="00E76A6A"/>
    <w:rsid w:val="00E80179"/>
    <w:rsid w:val="00E80496"/>
    <w:rsid w:val="00E81DE6"/>
    <w:rsid w:val="00E83C80"/>
    <w:rsid w:val="00E86CD8"/>
    <w:rsid w:val="00E93ED0"/>
    <w:rsid w:val="00E962E5"/>
    <w:rsid w:val="00EA1FAC"/>
    <w:rsid w:val="00EA31B1"/>
    <w:rsid w:val="00EA6E43"/>
    <w:rsid w:val="00EB143D"/>
    <w:rsid w:val="00EB1826"/>
    <w:rsid w:val="00EB18D2"/>
    <w:rsid w:val="00EB24CA"/>
    <w:rsid w:val="00EB4A76"/>
    <w:rsid w:val="00EB5300"/>
    <w:rsid w:val="00EB6B3F"/>
    <w:rsid w:val="00EC05C2"/>
    <w:rsid w:val="00EC1010"/>
    <w:rsid w:val="00EC2531"/>
    <w:rsid w:val="00EC2B3A"/>
    <w:rsid w:val="00EC3ACC"/>
    <w:rsid w:val="00EC6133"/>
    <w:rsid w:val="00ED0C35"/>
    <w:rsid w:val="00ED7CC9"/>
    <w:rsid w:val="00EE0D92"/>
    <w:rsid w:val="00EE1B91"/>
    <w:rsid w:val="00EE3CA4"/>
    <w:rsid w:val="00EF2ECE"/>
    <w:rsid w:val="00EF43FE"/>
    <w:rsid w:val="00EF54F5"/>
    <w:rsid w:val="00EF59AC"/>
    <w:rsid w:val="00F0182D"/>
    <w:rsid w:val="00F064FD"/>
    <w:rsid w:val="00F1036A"/>
    <w:rsid w:val="00F12CBA"/>
    <w:rsid w:val="00F139DE"/>
    <w:rsid w:val="00F1569A"/>
    <w:rsid w:val="00F15F68"/>
    <w:rsid w:val="00F204C6"/>
    <w:rsid w:val="00F2133B"/>
    <w:rsid w:val="00F25BB0"/>
    <w:rsid w:val="00F264F0"/>
    <w:rsid w:val="00F31082"/>
    <w:rsid w:val="00F310E1"/>
    <w:rsid w:val="00F34270"/>
    <w:rsid w:val="00F37420"/>
    <w:rsid w:val="00F43B74"/>
    <w:rsid w:val="00F4408E"/>
    <w:rsid w:val="00F46141"/>
    <w:rsid w:val="00F55DB5"/>
    <w:rsid w:val="00F564EE"/>
    <w:rsid w:val="00F5670C"/>
    <w:rsid w:val="00F56A0B"/>
    <w:rsid w:val="00F57957"/>
    <w:rsid w:val="00F609FD"/>
    <w:rsid w:val="00F60E01"/>
    <w:rsid w:val="00F62297"/>
    <w:rsid w:val="00F642E7"/>
    <w:rsid w:val="00F67575"/>
    <w:rsid w:val="00F72EE6"/>
    <w:rsid w:val="00F745EF"/>
    <w:rsid w:val="00F75EB3"/>
    <w:rsid w:val="00F80E8B"/>
    <w:rsid w:val="00F81E1D"/>
    <w:rsid w:val="00F83653"/>
    <w:rsid w:val="00F84038"/>
    <w:rsid w:val="00F86551"/>
    <w:rsid w:val="00F92A52"/>
    <w:rsid w:val="00FA5E39"/>
    <w:rsid w:val="00FA6757"/>
    <w:rsid w:val="00FB328D"/>
    <w:rsid w:val="00FB39BC"/>
    <w:rsid w:val="00FB3A4C"/>
    <w:rsid w:val="00FB42DD"/>
    <w:rsid w:val="00FB4FAD"/>
    <w:rsid w:val="00FB64A4"/>
    <w:rsid w:val="00FC0462"/>
    <w:rsid w:val="00FC0911"/>
    <w:rsid w:val="00FC0F7D"/>
    <w:rsid w:val="00FC59AD"/>
    <w:rsid w:val="00FC6083"/>
    <w:rsid w:val="00FC665C"/>
    <w:rsid w:val="00FC6F13"/>
    <w:rsid w:val="00FD287B"/>
    <w:rsid w:val="00FD46F0"/>
    <w:rsid w:val="00FD5B7A"/>
    <w:rsid w:val="00FD659A"/>
    <w:rsid w:val="00FE10D4"/>
    <w:rsid w:val="00FE156B"/>
    <w:rsid w:val="00FE1B5A"/>
    <w:rsid w:val="00FE2423"/>
    <w:rsid w:val="00FE54C0"/>
    <w:rsid w:val="00FE6AA3"/>
    <w:rsid w:val="00FF20E5"/>
    <w:rsid w:val="00FF39BF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95AFF75"/>
  <w15:chartTrackingRefBased/>
  <w15:docId w15:val="{E74822DD-30E6-4C06-869A-72FC6924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39B0"/>
    <w:pPr>
      <w:adjustRightInd w:val="0"/>
      <w:snapToGrid w:val="0"/>
      <w:spacing w:line="260" w:lineRule="atLeast"/>
    </w:pPr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autoRedefine/>
    <w:qFormat/>
    <w:rsid w:val="00A02515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0A7BE1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E00A1D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E00A1D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E00A1D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E00A1D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E00A1D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E00A1D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E00A1D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5750D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626782"/>
    <w:pPr>
      <w:tabs>
        <w:tab w:val="center" w:pos="3776"/>
        <w:tab w:val="center" w:pos="4536"/>
        <w:tab w:val="right" w:pos="7558"/>
        <w:tab w:val="right" w:pos="9072"/>
      </w:tabs>
    </w:pPr>
    <w:rPr>
      <w:sz w:val="16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245F4B"/>
    <w:rPr>
      <w:rFonts w:ascii="Verdana" w:hAnsi="Verdana"/>
      <w:dstrike w:val="0"/>
      <w:color w:val="auto"/>
      <w:u w:val="non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245F4B"/>
    <w:rPr>
      <w:rFonts w:ascii="Verdana" w:hAnsi="Verdana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245F4B"/>
    <w:rPr>
      <w:rFonts w:ascii="Verdana" w:hAnsi="Verdana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245F4B"/>
    <w:rPr>
      <w:rFonts w:ascii="Verdana" w:hAnsi="Verdana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9D77D2"/>
    <w:pPr>
      <w:keepNext/>
      <w:keepLines/>
    </w:pPr>
    <w:rPr>
      <w:rFonts w:cs="Arial"/>
      <w:bCs/>
      <w:sz w:val="24"/>
      <w:szCs w:val="32"/>
    </w:rPr>
  </w:style>
  <w:style w:type="paragraph" w:customStyle="1" w:styleId="Subject">
    <w:name w:val="Subject"/>
    <w:basedOn w:val="Standard"/>
    <w:rsid w:val="00E02052"/>
    <w:rPr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62297"/>
    <w:rPr>
      <w:rFonts w:ascii="Verdana" w:hAnsi="Verdana"/>
      <w:b/>
      <w:bCs/>
    </w:rPr>
  </w:style>
  <w:style w:type="character" w:customStyle="1" w:styleId="Description">
    <w:name w:val="Description"/>
    <w:rsid w:val="00F62297"/>
    <w:rPr>
      <w:rFonts w:ascii="Verdana" w:hAnsi="Verdana"/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500">
    <w:name w:val="Topic500"/>
    <w:basedOn w:val="Standard"/>
    <w:rsid w:val="00C1118D"/>
    <w:pPr>
      <w:keepLines/>
      <w:ind w:left="2835" w:hanging="2835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1200">
    <w:name w:val="Topic1200"/>
    <w:basedOn w:val="Standard"/>
    <w:rsid w:val="005E7E3B"/>
    <w:pPr>
      <w:keepLines/>
      <w:ind w:left="6804" w:hanging="6804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245F4B"/>
    <w:rPr>
      <w:rFonts w:ascii="Verdana" w:hAnsi="Verdana"/>
      <w:b/>
      <w:iCs/>
    </w:rPr>
  </w:style>
  <w:style w:type="character" w:styleId="BesuchterLink">
    <w:name w:val="FollowedHyperlink"/>
    <w:rsid w:val="00245F4B"/>
    <w:rPr>
      <w:rFonts w:ascii="Verdana" w:hAnsi="Verdana"/>
      <w:dstrike w:val="0"/>
      <w:u w:val="none"/>
      <w:vertAlign w:val="baseline"/>
    </w:rPr>
  </w:style>
  <w:style w:type="paragraph" w:customStyle="1" w:styleId="Enclosures">
    <w:name w:val="Enclosures"/>
    <w:basedOn w:val="ListWithSymbolsDash"/>
    <w:next w:val="EnclosuresFollowing"/>
    <w:rsid w:val="000A7B26"/>
    <w:pPr>
      <w:keepNext/>
      <w:keepLines/>
      <w:spacing w:before="560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Option2">
    <w:name w:val="zOawDeliver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A943B9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Dash">
    <w:name w:val="ListWithSymbolsDash"/>
    <w:basedOn w:val="Standard"/>
    <w:rsid w:val="008F03CF"/>
    <w:pPr>
      <w:numPr>
        <w:numId w:val="21"/>
      </w:numPr>
      <w:outlineLvl w:val="1"/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Standard"/>
    <w:rsid w:val="00171468"/>
    <w:pPr>
      <w:keepLines/>
    </w:pPr>
    <w:rPr>
      <w:smallCaps/>
      <w:spacing w:val="60"/>
      <w:sz w:val="32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245F4B"/>
    <w:rPr>
      <w:rFonts w:ascii="Verdana" w:hAnsi="Verdana"/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245F4B"/>
    <w:rPr>
      <w:rFonts w:ascii="Verdana" w:hAnsi="Verdana"/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245F4B"/>
    <w:rPr>
      <w:rFonts w:ascii="Verdana" w:hAnsi="Verdana"/>
      <w:iCs/>
    </w:rPr>
  </w:style>
  <w:style w:type="character" w:styleId="Zeilennummer">
    <w:name w:val="line number"/>
    <w:rsid w:val="00A7319C"/>
    <w:rPr>
      <w:rFonts w:ascii="Verdana" w:hAnsi="Verdana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245F4B"/>
    <w:rPr>
      <w:rFonts w:ascii="Verdana" w:hAnsi="Verdana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245F4B"/>
    <w:pPr>
      <w:adjustRightInd w:val="0"/>
      <w:snapToGrid w:val="0"/>
    </w:pPr>
    <w:rPr>
      <w:rFonts w:ascii="Verdana" w:hAnsi="Verdan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A7319C"/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character" w:styleId="HTMLAkronym">
    <w:name w:val="HTML Acronym"/>
    <w:rsid w:val="00245F4B"/>
    <w:rPr>
      <w:rFonts w:ascii="Verdana" w:hAnsi="Verdana"/>
    </w:rPr>
  </w:style>
  <w:style w:type="paragraph" w:customStyle="1" w:styleId="TakeTitle">
    <w:name w:val="TakeTitle"/>
    <w:basedOn w:val="Standard"/>
    <w:rsid w:val="008C5D70"/>
    <w:pPr>
      <w:numPr>
        <w:ilvl w:val="2"/>
        <w:numId w:val="14"/>
      </w:numPr>
    </w:pPr>
  </w:style>
  <w:style w:type="table" w:styleId="Tabelle3D-Effekt1">
    <w:name w:val="Table 3D effects 1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85750D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Information">
    <w:name w:val="AuthorInformation"/>
    <w:basedOn w:val="Standard"/>
    <w:rsid w:val="003B6FE0"/>
    <w:pPr>
      <w:spacing w:line="220" w:lineRule="exact"/>
    </w:pPr>
    <w:rPr>
      <w:sz w:val="16"/>
    </w:rPr>
  </w:style>
  <w:style w:type="paragraph" w:customStyle="1" w:styleId="Page">
    <w:name w:val="Page"/>
    <w:basedOn w:val="Standard"/>
    <w:next w:val="Standard"/>
    <w:rsid w:val="005C194C"/>
    <w:pPr>
      <w:spacing w:line="220" w:lineRule="exact"/>
    </w:pPr>
    <w:rPr>
      <w:sz w:val="16"/>
    </w:rPr>
  </w:style>
  <w:style w:type="paragraph" w:customStyle="1" w:styleId="SpaceBeforeContact">
    <w:name w:val="SpaceBeforeContact"/>
    <w:basedOn w:val="Standard"/>
    <w:next w:val="AuthorInformation"/>
    <w:rsid w:val="001A27BB"/>
    <w:pPr>
      <w:spacing w:before="60"/>
    </w:pPr>
  </w:style>
  <w:style w:type="paragraph" w:customStyle="1" w:styleId="EnclosuresFollowing">
    <w:name w:val="EnclosuresFollowing"/>
    <w:basedOn w:val="Enclosures"/>
    <w:rsid w:val="000A7B26"/>
    <w:pPr>
      <w:spacing w:before="0"/>
    </w:pPr>
  </w:style>
  <w:style w:type="paragraph" w:customStyle="1" w:styleId="ListWithSymbolsQuad">
    <w:name w:val="ListWithSymbolsQuad"/>
    <w:basedOn w:val="Standard"/>
    <w:rsid w:val="008F03CF"/>
    <w:pPr>
      <w:numPr>
        <w:numId w:val="22"/>
      </w:numPr>
    </w:pPr>
  </w:style>
  <w:style w:type="paragraph" w:styleId="Listennummer">
    <w:name w:val="List Number"/>
    <w:basedOn w:val="Standard"/>
    <w:rsid w:val="00C33A21"/>
    <w:pPr>
      <w:numPr>
        <w:numId w:val="6"/>
      </w:numPr>
      <w:tabs>
        <w:tab w:val="clear" w:pos="360"/>
        <w:tab w:val="left" w:pos="397"/>
      </w:tabs>
      <w:ind w:left="397" w:hanging="397"/>
    </w:pPr>
  </w:style>
  <w:style w:type="paragraph" w:customStyle="1" w:styleId="OutlineLetterLevel1">
    <w:name w:val="OutlineLetterLevel1"/>
    <w:basedOn w:val="Standard"/>
    <w:rsid w:val="00722C95"/>
    <w:pPr>
      <w:numPr>
        <w:numId w:val="38"/>
      </w:numPr>
    </w:pPr>
    <w:rPr>
      <w:b/>
    </w:rPr>
  </w:style>
  <w:style w:type="paragraph" w:customStyle="1" w:styleId="OutlineLetterLevel2">
    <w:name w:val="OutlineLetterLevel2"/>
    <w:basedOn w:val="Standard"/>
    <w:rsid w:val="00722C95"/>
    <w:pPr>
      <w:numPr>
        <w:ilvl w:val="1"/>
        <w:numId w:val="38"/>
      </w:numPr>
    </w:pPr>
    <w:rPr>
      <w:b/>
    </w:rPr>
  </w:style>
  <w:style w:type="character" w:styleId="Platzhaltertext">
    <w:name w:val="Placeholder Text"/>
    <w:basedOn w:val="Absatz-Standardschriftart"/>
    <w:uiPriority w:val="99"/>
    <w:semiHidden/>
    <w:rsid w:val="00DE024A"/>
    <w:rPr>
      <w:color w:val="808080"/>
      <w:lang w:val="de-CH"/>
    </w:rPr>
  </w:style>
  <w:style w:type="paragraph" w:customStyle="1" w:styleId="Default">
    <w:name w:val="Default"/>
    <w:rsid w:val="00FC0F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2342AD"/>
    <w:rPr>
      <w:rFonts w:ascii="Verdana" w:hAnsi="Verdana" w:cs="Arial"/>
      <w:b/>
      <w:bCs/>
      <w:iCs/>
      <w:szCs w:val="28"/>
      <w:lang w:val="de-CH"/>
    </w:rPr>
  </w:style>
  <w:style w:type="character" w:customStyle="1" w:styleId="Formatvorlage1">
    <w:name w:val="Formatvorlage1"/>
    <w:basedOn w:val="Absatz-Standardschriftart"/>
    <w:uiPriority w:val="1"/>
    <w:rsid w:val="004E4FC9"/>
    <w:rPr>
      <w:b/>
      <w:lang w:val="de-CH"/>
    </w:rPr>
  </w:style>
  <w:style w:type="character" w:customStyle="1" w:styleId="Formatvorlage2">
    <w:name w:val="Formatvorlage2"/>
    <w:basedOn w:val="Absatz-Standardschriftart"/>
    <w:uiPriority w:val="1"/>
    <w:rsid w:val="004E4FC9"/>
    <w:rPr>
      <w:b/>
      <w:lang w:val="de-CH"/>
    </w:rPr>
  </w:style>
  <w:style w:type="character" w:customStyle="1" w:styleId="Formatvorlage3">
    <w:name w:val="Formatvorlage3"/>
    <w:basedOn w:val="Absatz-Standardschriftart"/>
    <w:uiPriority w:val="1"/>
    <w:rsid w:val="004E4FC9"/>
    <w:rPr>
      <w:b/>
      <w:lang w:val="de-CH"/>
    </w:rPr>
  </w:style>
  <w:style w:type="character" w:customStyle="1" w:styleId="Formatvorlage4">
    <w:name w:val="Formatvorlage4"/>
    <w:basedOn w:val="Absatz-Standardschriftart"/>
    <w:uiPriority w:val="1"/>
    <w:rsid w:val="004E4FC9"/>
    <w:rPr>
      <w:b/>
      <w:lang w:val="de-CH"/>
    </w:rPr>
  </w:style>
  <w:style w:type="character" w:customStyle="1" w:styleId="Formatvorlage5">
    <w:name w:val="Formatvorlage5"/>
    <w:basedOn w:val="Absatz-Standardschriftart"/>
    <w:uiPriority w:val="1"/>
    <w:rsid w:val="004E4FC9"/>
    <w:rPr>
      <w:b/>
      <w:lang w:val="de-CH"/>
    </w:rPr>
  </w:style>
  <w:style w:type="character" w:customStyle="1" w:styleId="Formatvorlage6">
    <w:name w:val="Formatvorlage6"/>
    <w:basedOn w:val="Absatz-Standardschriftart"/>
    <w:uiPriority w:val="1"/>
    <w:rsid w:val="006163B8"/>
    <w:rPr>
      <w:b/>
      <w:lang w:val="de-CH"/>
    </w:rPr>
  </w:style>
  <w:style w:type="character" w:customStyle="1" w:styleId="Formatvorlage7">
    <w:name w:val="Formatvorlage7"/>
    <w:basedOn w:val="Absatz-Standardschriftart"/>
    <w:uiPriority w:val="1"/>
    <w:rsid w:val="001248B2"/>
    <w:rPr>
      <w:b w:val="0"/>
      <w:lang w:val="de-CH"/>
    </w:rPr>
  </w:style>
  <w:style w:type="character" w:customStyle="1" w:styleId="Formatvorlage8">
    <w:name w:val="Formatvorlage8"/>
    <w:basedOn w:val="Absatz-Standardschriftart"/>
    <w:uiPriority w:val="1"/>
    <w:rsid w:val="001248B2"/>
    <w:rPr>
      <w:b/>
      <w:lang w:val="de-CH"/>
    </w:rPr>
  </w:style>
  <w:style w:type="character" w:customStyle="1" w:styleId="Formatvorlage9">
    <w:name w:val="Formatvorlage9"/>
    <w:basedOn w:val="Absatz-Standardschriftart"/>
    <w:uiPriority w:val="1"/>
    <w:rsid w:val="001248B2"/>
    <w:rPr>
      <w:b/>
      <w:lang w:val="de-CH"/>
    </w:rPr>
  </w:style>
  <w:style w:type="character" w:customStyle="1" w:styleId="Formatvorlage10">
    <w:name w:val="Formatvorlage10"/>
    <w:basedOn w:val="Absatz-Standardschriftart"/>
    <w:uiPriority w:val="1"/>
    <w:rsid w:val="001248B2"/>
    <w:rPr>
      <w:b/>
      <w:lang w:val="de-CH"/>
    </w:rPr>
  </w:style>
  <w:style w:type="character" w:customStyle="1" w:styleId="Formatvorlage11">
    <w:name w:val="Formatvorlage11"/>
    <w:basedOn w:val="Absatz-Standardschriftart"/>
    <w:uiPriority w:val="1"/>
    <w:rsid w:val="001248B2"/>
    <w:rPr>
      <w:b/>
      <w:lang w:val="de-CH"/>
    </w:rPr>
  </w:style>
  <w:style w:type="character" w:customStyle="1" w:styleId="Formatvorlage12">
    <w:name w:val="Formatvorlage12"/>
    <w:basedOn w:val="Absatz-Standardschriftart"/>
    <w:uiPriority w:val="1"/>
    <w:rsid w:val="001248B2"/>
    <w:rPr>
      <w:b/>
      <w:lang w:val="de-CH"/>
    </w:rPr>
  </w:style>
  <w:style w:type="character" w:customStyle="1" w:styleId="Formatvorlage13">
    <w:name w:val="Formatvorlage13"/>
    <w:basedOn w:val="Absatz-Standardschriftart"/>
    <w:uiPriority w:val="1"/>
    <w:rsid w:val="001248B2"/>
    <w:rPr>
      <w:b/>
      <w:lang w:val="de-CH"/>
    </w:rPr>
  </w:style>
  <w:style w:type="character" w:customStyle="1" w:styleId="Formatvorlage14">
    <w:name w:val="Formatvorlage14"/>
    <w:basedOn w:val="Absatz-Standardschriftart"/>
    <w:uiPriority w:val="1"/>
    <w:rsid w:val="000E39B0"/>
    <w:rPr>
      <w:b/>
      <w:lang w:val="de-CH"/>
    </w:rPr>
  </w:style>
  <w:style w:type="character" w:customStyle="1" w:styleId="Formatvorlage15">
    <w:name w:val="Formatvorlage15"/>
    <w:basedOn w:val="Absatz-Standardschriftart"/>
    <w:uiPriority w:val="1"/>
    <w:rsid w:val="000E39B0"/>
    <w:rPr>
      <w:b/>
      <w:lang w:val="de-CH"/>
    </w:rPr>
  </w:style>
  <w:style w:type="character" w:customStyle="1" w:styleId="Formatvorlage16">
    <w:name w:val="Formatvorlage16"/>
    <w:basedOn w:val="Absatz-Standardschriftart"/>
    <w:uiPriority w:val="1"/>
    <w:rsid w:val="000E39B0"/>
    <w:rPr>
      <w:b/>
      <w:lang w:val="de-CH"/>
    </w:rPr>
  </w:style>
  <w:style w:type="paragraph" w:styleId="Listenabsatz">
    <w:name w:val="List Paragraph"/>
    <w:basedOn w:val="Standard"/>
    <w:uiPriority w:val="34"/>
    <w:qFormat/>
    <w:rsid w:val="0008221B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1F35C7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ientenmanagement@rehaklinik-hasliberg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9DA2421AE046ACBCE0A6B8E8BBB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A6516-92C3-4285-A84B-3A35CEF2E3F4}"/>
      </w:docPartPr>
      <w:docPartBody>
        <w:p w:rsidR="005522F6" w:rsidRDefault="005412F9" w:rsidP="005412F9">
          <w:pPr>
            <w:pStyle w:val="B49DA2421AE046ACBCE0A6B8E8BBBAB21"/>
          </w:pPr>
          <w:r w:rsidRPr="00182E0B">
            <w:rPr>
              <w:rStyle w:val="Platzhaltertext"/>
              <w:vanish/>
            </w:rPr>
            <w:t>Text</w:t>
          </w:r>
        </w:p>
      </w:docPartBody>
    </w:docPart>
    <w:docPart>
      <w:docPartPr>
        <w:name w:val="ED3EAB6F4B2444BAB8781B674D753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C1FB7-1153-4890-8F40-E65D49F7F87A}"/>
      </w:docPartPr>
      <w:docPartBody>
        <w:p w:rsidR="005522F6" w:rsidRDefault="005412F9" w:rsidP="005412F9">
          <w:pPr>
            <w:pStyle w:val="ED3EAB6F4B2444BAB8781B674D753D611"/>
          </w:pPr>
          <w:r w:rsidRPr="00182E0B">
            <w:rPr>
              <w:rStyle w:val="Platzhaltertext"/>
              <w:vanish/>
              <w:sz w:val="18"/>
              <w:szCs w:val="18"/>
            </w:rPr>
            <w:t>Nummer</w:t>
          </w:r>
        </w:p>
      </w:docPartBody>
    </w:docPart>
    <w:docPart>
      <w:docPartPr>
        <w:name w:val="4B68092707334419A813F7A6A2211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5FDB7-B61C-408C-8846-E849C5F6D5C7}"/>
      </w:docPartPr>
      <w:docPartBody>
        <w:p w:rsidR="00A547C5" w:rsidRDefault="005412F9" w:rsidP="005412F9">
          <w:pPr>
            <w:pStyle w:val="4B68092707334419A813F7A6A2211DE21"/>
          </w:pPr>
          <w:r w:rsidRPr="00182E0B">
            <w:rPr>
              <w:rStyle w:val="Platzhaltertext"/>
              <w:vanish/>
            </w:rPr>
            <w:t>Text</w:t>
          </w:r>
        </w:p>
      </w:docPartBody>
    </w:docPart>
    <w:docPart>
      <w:docPartPr>
        <w:name w:val="735EFEFBB2734F938FD6FBBEACD04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FCD39-407F-4099-A4B6-EF147849283E}"/>
      </w:docPartPr>
      <w:docPartBody>
        <w:p w:rsidR="00A547C5" w:rsidRDefault="005412F9" w:rsidP="005412F9">
          <w:pPr>
            <w:pStyle w:val="735EFEFBB2734F938FD6FBBEACD04DED1"/>
          </w:pPr>
          <w:r w:rsidRPr="00182E0B">
            <w:rPr>
              <w:rStyle w:val="Platzhaltertext"/>
              <w:vanish/>
              <w:sz w:val="18"/>
              <w:szCs w:val="18"/>
            </w:rPr>
            <w:t>Nummer</w:t>
          </w:r>
        </w:p>
      </w:docPartBody>
    </w:docPart>
    <w:docPart>
      <w:docPartPr>
        <w:name w:val="21A6C64B78A24A41A922EEBFFDC02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07189-FA05-4BBB-93D3-992A4FE27EE1}"/>
      </w:docPartPr>
      <w:docPartBody>
        <w:p w:rsidR="00A547C5" w:rsidRDefault="005412F9" w:rsidP="005412F9">
          <w:pPr>
            <w:pStyle w:val="21A6C64B78A24A41A922EEBFFDC02C331"/>
          </w:pPr>
          <w:r w:rsidRPr="00182E0B">
            <w:rPr>
              <w:rStyle w:val="Platzhaltertext"/>
              <w:vanish/>
            </w:rPr>
            <w:t>Text</w:t>
          </w:r>
        </w:p>
      </w:docPartBody>
    </w:docPart>
    <w:docPart>
      <w:docPartPr>
        <w:name w:val="4A98411EAA0B479D8966957E78ED8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BD701-2B1B-4417-B0BD-F4E639E98ABE}"/>
      </w:docPartPr>
      <w:docPartBody>
        <w:p w:rsidR="00A547C5" w:rsidRDefault="00E31573" w:rsidP="00E31573">
          <w:pPr>
            <w:pStyle w:val="4A98411EAA0B479D8966957E78ED80576"/>
          </w:pPr>
          <w:r w:rsidRPr="00BC127A">
            <w:rPr>
              <w:rStyle w:val="Platzhaltertext"/>
              <w:vanish/>
              <w:sz w:val="18"/>
              <w:szCs w:val="18"/>
            </w:rPr>
            <w:t>Name</w:t>
          </w:r>
        </w:p>
      </w:docPartBody>
    </w:docPart>
    <w:docPart>
      <w:docPartPr>
        <w:name w:val="50E15E632483495DB6C4022AE8E84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DC637F-EB49-4F9A-A21E-ADE3D9C1DB5A}"/>
      </w:docPartPr>
      <w:docPartBody>
        <w:p w:rsidR="00923527" w:rsidRDefault="005412F9" w:rsidP="005412F9">
          <w:pPr>
            <w:pStyle w:val="50E15E632483495DB6C4022AE8E84FC92"/>
          </w:pPr>
          <w:r w:rsidRPr="00182E0B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53D2D443E5324F65BA229302B7E1D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2CB4D-B5DB-4C50-9932-A224453BDC7B}"/>
      </w:docPartPr>
      <w:docPartBody>
        <w:p w:rsidR="00A85604" w:rsidRDefault="005412F9" w:rsidP="005412F9">
          <w:pPr>
            <w:pStyle w:val="53D2D443E5324F65BA229302B7E1DBBF2"/>
          </w:pPr>
          <w:r w:rsidRPr="00182E0B">
            <w:rPr>
              <w:rStyle w:val="Platzhaltertext"/>
              <w:vanish/>
            </w:rPr>
            <w:t>Text</w:t>
          </w:r>
        </w:p>
      </w:docPartBody>
    </w:docPart>
    <w:docPart>
      <w:docPartPr>
        <w:name w:val="B09D149D9B354C5D81881098E8DC4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035D0-3876-4B55-9B61-5232EF169DF9}"/>
      </w:docPartPr>
      <w:docPartBody>
        <w:p w:rsidR="00A85604" w:rsidRDefault="005412F9" w:rsidP="005412F9">
          <w:pPr>
            <w:pStyle w:val="B09D149D9B354C5D81881098E8DC4B2D2"/>
          </w:pPr>
          <w:r w:rsidRPr="00182E0B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EF595EA773B94EE69AB435AF3EFB7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0A342-1AB6-4B3A-89E1-72D261491279}"/>
      </w:docPartPr>
      <w:docPartBody>
        <w:p w:rsidR="00C64C53" w:rsidRDefault="005412F9" w:rsidP="005412F9">
          <w:pPr>
            <w:pStyle w:val="EF595EA773B94EE69AB435AF3EFB7C8E2"/>
          </w:pPr>
          <w:r w:rsidRPr="00182E0B">
            <w:rPr>
              <w:rStyle w:val="Platzhaltertext"/>
              <w:vanish/>
            </w:rPr>
            <w:t>Text</w:t>
          </w:r>
        </w:p>
      </w:docPartBody>
    </w:docPart>
    <w:docPart>
      <w:docPartPr>
        <w:name w:val="C240B2ED82BB4FBB8C238F00052CB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982FB0-7BA3-45F9-ACEB-9C10C1F09933}"/>
      </w:docPartPr>
      <w:docPartBody>
        <w:p w:rsidR="00C64C53" w:rsidRDefault="005412F9" w:rsidP="005412F9">
          <w:pPr>
            <w:pStyle w:val="C240B2ED82BB4FBB8C238F00052CB3502"/>
          </w:pPr>
          <w:r w:rsidRPr="00182E0B">
            <w:rPr>
              <w:rStyle w:val="Platzhaltertext"/>
              <w:vanish/>
            </w:rPr>
            <w:t>Text</w:t>
          </w:r>
        </w:p>
      </w:docPartBody>
    </w:docPart>
    <w:docPart>
      <w:docPartPr>
        <w:name w:val="41266CE41931499196EF9FBF1CE62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6D17D-E797-4147-A421-4C455CFC5C0D}"/>
      </w:docPartPr>
      <w:docPartBody>
        <w:p w:rsidR="00C64C53" w:rsidRDefault="005412F9" w:rsidP="005412F9">
          <w:pPr>
            <w:pStyle w:val="41266CE41931499196EF9FBF1CE629562"/>
          </w:pPr>
          <w:r w:rsidRPr="00182E0B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0049004739474811AAE959D4DDBFB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8BE68-E057-45AF-9B3C-F6490894EDA7}"/>
      </w:docPartPr>
      <w:docPartBody>
        <w:p w:rsidR="00C64C53" w:rsidRDefault="005412F9" w:rsidP="005412F9">
          <w:pPr>
            <w:pStyle w:val="0049004739474811AAE959D4DDBFBE282"/>
          </w:pPr>
          <w:r w:rsidRPr="00182E0B">
            <w:rPr>
              <w:rStyle w:val="Platzhaltertext"/>
              <w:vanish/>
              <w:sz w:val="18"/>
              <w:szCs w:val="18"/>
            </w:rPr>
            <w:t>Name</w:t>
          </w:r>
        </w:p>
      </w:docPartBody>
    </w:docPart>
    <w:docPart>
      <w:docPartPr>
        <w:name w:val="CE4AB919868941C8B400B586E9679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00964-281B-43FF-9BAC-4A649BDCF8E4}"/>
      </w:docPartPr>
      <w:docPartBody>
        <w:p w:rsidR="00C64C53" w:rsidRDefault="005412F9" w:rsidP="005412F9">
          <w:pPr>
            <w:pStyle w:val="CE4AB919868941C8B400B586E96795BA2"/>
          </w:pPr>
          <w:r w:rsidRPr="00182E0B">
            <w:rPr>
              <w:rStyle w:val="Platzhaltertext"/>
              <w:vanish/>
              <w:sz w:val="18"/>
              <w:szCs w:val="18"/>
            </w:rPr>
            <w:t>Name</w:t>
          </w:r>
        </w:p>
      </w:docPartBody>
    </w:docPart>
    <w:docPart>
      <w:docPartPr>
        <w:name w:val="B593EC71A9824871AD4069EAFA948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A7FEF-BB12-4008-A539-0E24C986B714}"/>
      </w:docPartPr>
      <w:docPartBody>
        <w:p w:rsidR="00C64C53" w:rsidRDefault="005412F9" w:rsidP="005412F9">
          <w:pPr>
            <w:pStyle w:val="B593EC71A9824871AD4069EAFA948E4D2"/>
          </w:pPr>
          <w:r w:rsidRPr="00182E0B">
            <w:rPr>
              <w:rStyle w:val="Platzhaltertext"/>
              <w:vanish/>
              <w:sz w:val="18"/>
              <w:szCs w:val="18"/>
            </w:rPr>
            <w:t>Vorname</w:t>
          </w:r>
        </w:p>
      </w:docPartBody>
    </w:docPart>
    <w:docPart>
      <w:docPartPr>
        <w:name w:val="5750C02174F340B0B4AACF9533B01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4F717-D2EB-41F5-8DC0-2F3711A7384C}"/>
      </w:docPartPr>
      <w:docPartBody>
        <w:p w:rsidR="00C64C53" w:rsidRDefault="005412F9" w:rsidP="005412F9">
          <w:pPr>
            <w:pStyle w:val="5750C02174F340B0B4AACF9533B0153E2"/>
          </w:pPr>
          <w:r w:rsidRPr="00182E0B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77DCF8A497B24748A33C5EE5846510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348DE-B247-43D0-A879-69A6911BBD7A}"/>
      </w:docPartPr>
      <w:docPartBody>
        <w:p w:rsidR="00C64C53" w:rsidRDefault="005412F9" w:rsidP="005412F9">
          <w:pPr>
            <w:pStyle w:val="77DCF8A497B24748A33C5EE5846510062"/>
          </w:pPr>
          <w:r w:rsidRPr="00182E0B">
            <w:rPr>
              <w:rStyle w:val="Platzhaltertext"/>
              <w:vanish/>
              <w:sz w:val="18"/>
              <w:szCs w:val="18"/>
            </w:rPr>
            <w:t>Nummer</w:t>
          </w:r>
        </w:p>
      </w:docPartBody>
    </w:docPart>
    <w:docPart>
      <w:docPartPr>
        <w:name w:val="A2DA3D78E6D1414EA703CE0C50610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8DE20-A476-43D8-B02B-53D8FA0A11E3}"/>
      </w:docPartPr>
      <w:docPartBody>
        <w:p w:rsidR="00C64C53" w:rsidRDefault="005412F9" w:rsidP="005412F9">
          <w:pPr>
            <w:pStyle w:val="A2DA3D78E6D1414EA703CE0C5061022C2"/>
          </w:pPr>
          <w:r w:rsidRPr="00182E0B">
            <w:rPr>
              <w:rStyle w:val="Platzhaltertext"/>
              <w:vanish/>
              <w:sz w:val="18"/>
              <w:szCs w:val="18"/>
            </w:rPr>
            <w:t>Adresse</w:t>
          </w:r>
        </w:p>
      </w:docPartBody>
    </w:docPart>
    <w:docPart>
      <w:docPartPr>
        <w:name w:val="2FD4D3B8FC934E9F9920F9F0775E2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0B3AD-35D4-4DED-B012-1011ED9C9A69}"/>
      </w:docPartPr>
      <w:docPartBody>
        <w:p w:rsidR="00C64C53" w:rsidRDefault="005412F9" w:rsidP="005412F9">
          <w:pPr>
            <w:pStyle w:val="2FD4D3B8FC934E9F9920F9F0775E2FCC2"/>
          </w:pPr>
          <w:r w:rsidRPr="00182E0B">
            <w:rPr>
              <w:rStyle w:val="Platzhaltertext"/>
              <w:vanish/>
              <w:sz w:val="18"/>
              <w:szCs w:val="18"/>
            </w:rPr>
            <w:t>PLZ und Ort</w:t>
          </w:r>
        </w:p>
      </w:docPartBody>
    </w:docPart>
    <w:docPart>
      <w:docPartPr>
        <w:name w:val="FBB284742E7A4C85A705AE2B99414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BE892-3BAD-4C36-BF83-314735BD9D84}"/>
      </w:docPartPr>
      <w:docPartBody>
        <w:p w:rsidR="00C64C53" w:rsidRDefault="005412F9" w:rsidP="005412F9">
          <w:pPr>
            <w:pStyle w:val="FBB284742E7A4C85A705AE2B99414D252"/>
          </w:pPr>
          <w:r w:rsidRPr="00182E0B">
            <w:rPr>
              <w:rStyle w:val="Platzhaltertext"/>
              <w:vanish/>
              <w:sz w:val="18"/>
              <w:szCs w:val="18"/>
            </w:rPr>
            <w:t>Nummer</w:t>
          </w:r>
        </w:p>
      </w:docPartBody>
    </w:docPart>
    <w:docPart>
      <w:docPartPr>
        <w:name w:val="48802FA263F1407BB6083A63C45FB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9F948-E746-44D1-BF7F-24778AE6BCF8}"/>
      </w:docPartPr>
      <w:docPartBody>
        <w:p w:rsidR="00C64C53" w:rsidRDefault="005412F9" w:rsidP="005412F9">
          <w:pPr>
            <w:pStyle w:val="48802FA263F1407BB6083A63C45FBA412"/>
          </w:pPr>
          <w:r w:rsidRPr="00182E0B">
            <w:rPr>
              <w:rStyle w:val="Platzhaltertext"/>
              <w:vanish/>
            </w:rPr>
            <w:t>Text</w:t>
          </w:r>
        </w:p>
      </w:docPartBody>
    </w:docPart>
    <w:docPart>
      <w:docPartPr>
        <w:name w:val="074DC0B4E33549908118FBC0937FD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71107-8BFD-4185-A330-9200232ACF91}"/>
      </w:docPartPr>
      <w:docPartBody>
        <w:p w:rsidR="00000000" w:rsidRDefault="00657BCE" w:rsidP="00657BCE">
          <w:pPr>
            <w:pStyle w:val="074DC0B4E33549908118FBC0937FD312"/>
          </w:pPr>
          <w:r w:rsidRPr="00182E0B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C2E1A9480C97490FAA6A538958C33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9CA46-1F45-411D-A384-8D9AA768FEAF}"/>
      </w:docPartPr>
      <w:docPartBody>
        <w:p w:rsidR="00000000" w:rsidRDefault="00657BCE" w:rsidP="00657BCE">
          <w:pPr>
            <w:pStyle w:val="C2E1A9480C97490FAA6A538958C335A2"/>
          </w:pPr>
          <w:r w:rsidRPr="00182E0B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E8715315695344849DC80010618F1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E2EE2-07EE-415A-B241-4DB18DB22479}"/>
      </w:docPartPr>
      <w:docPartBody>
        <w:p w:rsidR="00000000" w:rsidRDefault="00657BCE" w:rsidP="00657BCE">
          <w:pPr>
            <w:pStyle w:val="E8715315695344849DC80010618F1B9A"/>
          </w:pPr>
          <w:r w:rsidRPr="00182E0B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4D52A22206864BC5ABC31B52E4B13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E3DBA-A801-4B5F-ABF7-030B5AE7347F}"/>
      </w:docPartPr>
      <w:docPartBody>
        <w:p w:rsidR="00000000" w:rsidRDefault="00657BCE" w:rsidP="00657BCE">
          <w:pPr>
            <w:pStyle w:val="4D52A22206864BC5ABC31B52E4B1324A"/>
          </w:pPr>
          <w:r w:rsidRPr="00182E0B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311DA97181304EEDA1143B77D61F7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88B611-7432-4BD5-A78C-C15E385A813B}"/>
      </w:docPartPr>
      <w:docPartBody>
        <w:p w:rsidR="00000000" w:rsidRDefault="00657BCE" w:rsidP="00657BCE">
          <w:pPr>
            <w:pStyle w:val="311DA97181304EEDA1143B77D61F7608"/>
          </w:pPr>
          <w:r w:rsidRPr="00182E0B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A245CC984D87438E87EC128A53900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56E03-8EA1-467F-8F74-27B418995464}"/>
      </w:docPartPr>
      <w:docPartBody>
        <w:p w:rsidR="00000000" w:rsidRDefault="00657BCE" w:rsidP="00657BCE">
          <w:pPr>
            <w:pStyle w:val="A245CC984D87438E87EC128A53900C29"/>
          </w:pPr>
          <w:r w:rsidRPr="00182E0B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81"/>
    <w:rsid w:val="000274A9"/>
    <w:rsid w:val="00333F40"/>
    <w:rsid w:val="00363260"/>
    <w:rsid w:val="00390A99"/>
    <w:rsid w:val="004C52A5"/>
    <w:rsid w:val="005412F9"/>
    <w:rsid w:val="005522F6"/>
    <w:rsid w:val="00657BCE"/>
    <w:rsid w:val="006A6756"/>
    <w:rsid w:val="006D1437"/>
    <w:rsid w:val="00713CA8"/>
    <w:rsid w:val="00726FAF"/>
    <w:rsid w:val="00783120"/>
    <w:rsid w:val="007A0C12"/>
    <w:rsid w:val="008E0DC7"/>
    <w:rsid w:val="009232A5"/>
    <w:rsid w:val="00923527"/>
    <w:rsid w:val="00A547C5"/>
    <w:rsid w:val="00A55093"/>
    <w:rsid w:val="00A85604"/>
    <w:rsid w:val="00BA64F6"/>
    <w:rsid w:val="00BB636C"/>
    <w:rsid w:val="00C3787E"/>
    <w:rsid w:val="00C64C53"/>
    <w:rsid w:val="00DB77D8"/>
    <w:rsid w:val="00E02A2B"/>
    <w:rsid w:val="00E31573"/>
    <w:rsid w:val="00E32CEB"/>
    <w:rsid w:val="00F3165E"/>
    <w:rsid w:val="00F3209B"/>
    <w:rsid w:val="00F35481"/>
    <w:rsid w:val="00FA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7BCE"/>
    <w:rPr>
      <w:color w:val="808080"/>
      <w:lang w:val="de-CH"/>
    </w:rPr>
  </w:style>
  <w:style w:type="paragraph" w:customStyle="1" w:styleId="074DC0B4E33549908118FBC0937FD312">
    <w:name w:val="074DC0B4E33549908118FBC0937FD312"/>
    <w:rsid w:val="00657BCE"/>
  </w:style>
  <w:style w:type="paragraph" w:customStyle="1" w:styleId="C2E1A9480C97490FAA6A538958C335A2">
    <w:name w:val="C2E1A9480C97490FAA6A538958C335A2"/>
    <w:rsid w:val="00657BCE"/>
  </w:style>
  <w:style w:type="paragraph" w:customStyle="1" w:styleId="E8715315695344849DC80010618F1B9A">
    <w:name w:val="E8715315695344849DC80010618F1B9A"/>
    <w:rsid w:val="00657BCE"/>
  </w:style>
  <w:style w:type="paragraph" w:customStyle="1" w:styleId="4D52A22206864BC5ABC31B52E4B1324A">
    <w:name w:val="4D52A22206864BC5ABC31B52E4B1324A"/>
    <w:rsid w:val="00657BCE"/>
  </w:style>
  <w:style w:type="paragraph" w:customStyle="1" w:styleId="311DA97181304EEDA1143B77D61F7608">
    <w:name w:val="311DA97181304EEDA1143B77D61F7608"/>
    <w:rsid w:val="00657BCE"/>
  </w:style>
  <w:style w:type="paragraph" w:customStyle="1" w:styleId="A245CC984D87438E87EC128A53900C29">
    <w:name w:val="A245CC984D87438E87EC128A53900C29"/>
    <w:rsid w:val="00657BCE"/>
  </w:style>
  <w:style w:type="paragraph" w:customStyle="1" w:styleId="CE4AB919868941C8B400B586E96795BA2">
    <w:name w:val="CE4AB919868941C8B400B586E96795BA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593EC71A9824871AD4069EAFA948E4D2">
    <w:name w:val="B593EC71A9824871AD4069EAFA948E4D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750C02174F340B0B4AACF9533B0153E2">
    <w:name w:val="5750C02174F340B0B4AACF9533B0153E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7DCF8A497B24748A33C5EE5846510062">
    <w:name w:val="77DCF8A497B24748A33C5EE584651006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2DA3D78E6D1414EA703CE0C5061022C2">
    <w:name w:val="A2DA3D78E6D1414EA703CE0C5061022C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FD4D3B8FC934E9F9920F9F0775E2FCC2">
    <w:name w:val="2FD4D3B8FC934E9F9920F9F0775E2FCC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BB284742E7A4C85A705AE2B99414D252">
    <w:name w:val="FBB284742E7A4C85A705AE2B99414D25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8802FA263F1407BB6083A63C45FBA412">
    <w:name w:val="48802FA263F1407BB6083A63C45FBA41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F595EA773B94EE69AB435AF3EFB7C8E2">
    <w:name w:val="EF595EA773B94EE69AB435AF3EFB7C8E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240B2ED82BB4FBB8C238F00052CB3502">
    <w:name w:val="C240B2ED82BB4FBB8C238F00052CB350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1266CE41931499196EF9FBF1CE629562">
    <w:name w:val="41266CE41931499196EF9FBF1CE62956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49004739474811AAE959D4DDBFBE282">
    <w:name w:val="0049004739474811AAE959D4DDBFBE28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49DA2421AE046ACBCE0A6B8E8BBBAB21">
    <w:name w:val="B49DA2421AE046ACBCE0A6B8E8BBBAB21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B68092707334419A813F7A6A2211DE21">
    <w:name w:val="4B68092707334419A813F7A6A2211DE21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35EFEFBB2734F938FD6FBBEACD04DED1">
    <w:name w:val="735EFEFBB2734F938FD6FBBEACD04DED1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D3EAB6F4B2444BAB8781B674D753D611">
    <w:name w:val="ED3EAB6F4B2444BAB8781B674D753D611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1A6C64B78A24A41A922EEBFFDC02C331">
    <w:name w:val="21A6C64B78A24A41A922EEBFFDC02C331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3D2D443E5324F65BA229302B7E1DBBF2">
    <w:name w:val="53D2D443E5324F65BA229302B7E1DBBF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0E15E632483495DB6C4022AE8E84FC92">
    <w:name w:val="50E15E632483495DB6C4022AE8E84FC9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164D0C6F72946809C93E28BA46314B82">
    <w:name w:val="D164D0C6F72946809C93E28BA46314B8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BA0273B9C3845B990CB629A3181265D2">
    <w:name w:val="CBA0273B9C3845B990CB629A3181265D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9FAEC32E3984111A8CA29329B4112332">
    <w:name w:val="19FAEC32E3984111A8CA29329B411233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F2BF33F9AC5411CB677B3D424D5205F2">
    <w:name w:val="7F2BF33F9AC5411CB677B3D424D5205F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3A3EC8074A64B0C8ECC8BF2EE5657192">
    <w:name w:val="93A3EC8074A64B0C8ECC8BF2EE565719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C37796DA5C94321B953B3BDFAEACA1F2">
    <w:name w:val="6C37796DA5C94321B953B3BDFAEACA1F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09D149D9B354C5D81881098E8DC4B2D2">
    <w:name w:val="B09D149D9B354C5D81881098E8DC4B2D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A98411EAA0B479D8966957E78ED80576">
    <w:name w:val="4A98411EAA0B479D8966957E78ED8057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7B4C67300E04D4EB2A4FBB29409AFDA">
    <w:name w:val="57B4C67300E04D4EB2A4FBB29409AFDA"/>
    <w:rsid w:val="00E31573"/>
  </w:style>
  <w:style w:type="paragraph" w:customStyle="1" w:styleId="61F25A4D10E643EC95F4E76A335D42D6">
    <w:name w:val="61F25A4D10E643EC95F4E76A335D42D6"/>
    <w:rsid w:val="00E31573"/>
  </w:style>
  <w:style w:type="paragraph" w:customStyle="1" w:styleId="BF79A5511F6B4E89A850569B3A0EAE32">
    <w:name w:val="BF79A5511F6B4E89A850569B3A0EAE32"/>
    <w:rsid w:val="00E31573"/>
  </w:style>
  <w:style w:type="paragraph" w:customStyle="1" w:styleId="BA4FFCDA3D2E4B26BDB571FEC6797137">
    <w:name w:val="BA4FFCDA3D2E4B26BDB571FEC6797137"/>
    <w:rsid w:val="00E31573"/>
  </w:style>
  <w:style w:type="paragraph" w:customStyle="1" w:styleId="90F8D1345FCB48328EA094C2E3F26979">
    <w:name w:val="90F8D1345FCB48328EA094C2E3F26979"/>
    <w:rsid w:val="00E31573"/>
  </w:style>
  <w:style w:type="paragraph" w:customStyle="1" w:styleId="98B61AA1ED8F4D37AEB50263C2AF283B">
    <w:name w:val="98B61AA1ED8F4D37AEB50263C2AF283B"/>
    <w:rsid w:val="00E31573"/>
  </w:style>
  <w:style w:type="paragraph" w:customStyle="1" w:styleId="E469BF1910284574AFA1CE6C6E37ECBA">
    <w:name w:val="E469BF1910284574AFA1CE6C6E37ECBA"/>
    <w:rsid w:val="00E31573"/>
  </w:style>
  <w:style w:type="paragraph" w:customStyle="1" w:styleId="0A9F4AB6D1824BA9B96097142AC2024A">
    <w:name w:val="0A9F4AB6D1824BA9B96097142AC2024A"/>
    <w:rsid w:val="00E31573"/>
  </w:style>
  <w:style w:type="paragraph" w:customStyle="1" w:styleId="7E1EDDBC32BF47B78283A4569177E135">
    <w:name w:val="7E1EDDBC32BF47B78283A4569177E135"/>
    <w:rsid w:val="00E31573"/>
  </w:style>
  <w:style w:type="paragraph" w:customStyle="1" w:styleId="9F9C257536FF451E90014769BAB30E3C">
    <w:name w:val="9F9C257536FF451E90014769BAB30E3C"/>
    <w:rsid w:val="00E31573"/>
  </w:style>
  <w:style w:type="paragraph" w:customStyle="1" w:styleId="828A43CCCF9D4155A27A1ACD55E8CFDC">
    <w:name w:val="828A43CCCF9D4155A27A1ACD55E8CFDC"/>
    <w:rsid w:val="00E31573"/>
  </w:style>
  <w:style w:type="paragraph" w:customStyle="1" w:styleId="FA04EEF41DF54B299216E38C5BB72F07">
    <w:name w:val="FA04EEF41DF54B299216E38C5BB72F07"/>
    <w:rsid w:val="00E31573"/>
  </w:style>
  <w:style w:type="paragraph" w:customStyle="1" w:styleId="9297397EDB3E42A09D76A53545ABB76B">
    <w:name w:val="9297397EDB3E42A09D76A53545ABB76B"/>
    <w:rsid w:val="00E31573"/>
  </w:style>
  <w:style w:type="paragraph" w:customStyle="1" w:styleId="7C17BC0696654F3A818D3227BB04FDF2">
    <w:name w:val="7C17BC0696654F3A818D3227BB04FDF2"/>
    <w:rsid w:val="00E31573"/>
  </w:style>
  <w:style w:type="paragraph" w:customStyle="1" w:styleId="C3ECB5FFDDDB4B48A81DA8B813E1E294">
    <w:name w:val="C3ECB5FFDDDB4B48A81DA8B813E1E294"/>
    <w:rsid w:val="00333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EB901-FECF-4574-A758-966A3910147D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FF52C55A-91A4-4836-8068-11D703615C34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AB49CC8D-CB31-4D1A-8E54-EEC475CA001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54D14FD0-602D-4E89-A3AD-E5281C08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2247</Characters>
  <Application>Microsoft Office Word</Application>
  <DocSecurity>4</DocSecurity>
  <Lines>280</Lines>
  <Paragraphs>131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Blanko_mit_Claim</vt:lpstr>
    </vt:vector>
  </TitlesOfParts>
  <Company>Rehaklinik Hasliberg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Blanko_mit_Claim</dc:title>
  <dc:subject/>
  <dc:creator>Sandra Steuri-Werren</dc:creator>
  <cp:keywords/>
  <dc:description>25.02.2016</dc:description>
  <cp:lastModifiedBy>Isler,Esther</cp:lastModifiedBy>
  <cp:revision>2</cp:revision>
  <cp:lastPrinted>2017-06-04T06:52:00Z</cp:lastPrinted>
  <dcterms:created xsi:type="dcterms:W3CDTF">2025-05-23T08:29:00Z</dcterms:created>
  <dcterms:modified xsi:type="dcterms:W3CDTF">2025-05-23T08:29:00Z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Page">
    <vt:lpwstr>Seite</vt:lpwstr>
  </property>
  <property fmtid="{D5CDD505-2E9C-101B-9397-08002B2CF9AE}" pid="4" name="Doc.FromShort">
    <vt:lpwstr>von</vt:lpwstr>
  </property>
  <property fmtid="{D5CDD505-2E9C-101B-9397-08002B2CF9AE}" pid="5" name="Author.Name">
    <vt:lpwstr>Sandra Steuri-Werren</vt:lpwstr>
  </property>
  <property fmtid="{D5CDD505-2E9C-101B-9397-08002B2CF9AE}" pid="6" name="Organisation.FooterNarrow">
    <vt:lpwstr>Nein</vt:lpwstr>
  </property>
  <property fmtid="{D5CDD505-2E9C-101B-9397-08002B2CF9AE}" pid="7" name="Author.CompleteName">
    <vt:lpwstr>Sandra Steuri-Werren</vt:lpwstr>
  </property>
  <property fmtid="{D5CDD505-2E9C-101B-9397-08002B2CF9AE}" pid="8" name="Organisation.Company">
    <vt:lpwstr>Rehaklinik Hasliberg</vt:lpwstr>
  </property>
  <property fmtid="{D5CDD505-2E9C-101B-9397-08002B2CF9AE}" pid="9" name="Doc.Version">
    <vt:lpwstr>Version</vt:lpwstr>
  </property>
  <property fmtid="{D5CDD505-2E9C-101B-9397-08002B2CF9AE}" pid="10" name="Doc.ValidFrom">
    <vt:lpwstr>Gültig ab</vt:lpwstr>
  </property>
  <property fmtid="{D5CDD505-2E9C-101B-9397-08002B2CF9AE}" pid="11" name="Doc.Status">
    <vt:lpwstr>Status</vt:lpwstr>
  </property>
  <property fmtid="{D5CDD505-2E9C-101B-9397-08002B2CF9AE}" pid="12" name="IMS version">
    <vt:lpwstr>11 </vt:lpwstr>
  </property>
  <property fmtid="{D5CDD505-2E9C-101B-9397-08002B2CF9AE}" pid="13" name="IMS validfrom">
    <vt:lpwstr>11.01.2023</vt:lpwstr>
  </property>
  <property fmtid="{D5CDD505-2E9C-101B-9397-08002B2CF9AE}" pid="14" name="IMS status">
    <vt:lpwstr>final</vt:lpwstr>
  </property>
  <property fmtid="{D5CDD505-2E9C-101B-9397-08002B2CF9AE}" pid="15" name="CustomField.IMSFooter">
    <vt:lpwstr>
    </vt:lpwstr>
  </property>
  <property fmtid="{D5CDD505-2E9C-101B-9397-08002B2CF9AE}" pid="16" name="IMS versionId">
    <vt:lpwstr>890016 </vt:lpwstr>
  </property>
  <property fmtid="{D5CDD505-2E9C-101B-9397-08002B2CF9AE}" pid="17" name="IMS typeName">
    <vt:lpwstr>Versioniertes Dokument 4 Augenprinzip</vt:lpwstr>
  </property>
  <property fmtid="{D5CDD505-2E9C-101B-9397-08002B2CF9AE}" pid="18" name="IMS docId">
    <vt:lpwstr>190465 </vt:lpwstr>
  </property>
  <property fmtid="{D5CDD505-2E9C-101B-9397-08002B2CF9AE}" pid="19" name="IMS changedate">
    <vt:lpwstr>11.01.2023</vt:lpwstr>
  </property>
  <property fmtid="{D5CDD505-2E9C-101B-9397-08002B2CF9AE}" pid="20" name="IMS typeId">
    <vt:lpwstr>1001 </vt:lpwstr>
  </property>
  <property fmtid="{D5CDD505-2E9C-101B-9397-08002B2CF9AE}" pid="21" name="IMS uplpers">
    <vt:lpwstr>Stroobants,Sandra</vt:lpwstr>
  </property>
  <property fmtid="{D5CDD505-2E9C-101B-9397-08002B2CF9AE}" pid="22" name="IMS meta 1573">
    <vt:lpwstr>EWZ</vt:lpwstr>
  </property>
  <property fmtid="{D5CDD505-2E9C-101B-9397-08002B2CF9AE}" pid="23" name="IMS validto">
    <vt:lpwstr>-</vt:lpwstr>
  </property>
  <property fmtid="{D5CDD505-2E9C-101B-9397-08002B2CF9AE}" pid="24" name="IMS description">
    <vt:lpwstr>Formular RH</vt:lpwstr>
  </property>
  <property fmtid="{D5CDD505-2E9C-101B-9397-08002B2CF9AE}" pid="25" name="IMS language">
    <vt:lpwstr>DE</vt:lpwstr>
  </property>
  <property fmtid="{D5CDD505-2E9C-101B-9397-08002B2CF9AE}" pid="26" name="IMS docname">
    <vt:lpwstr>Ärztliches Einweisungszeugnis</vt:lpwstr>
  </property>
  <property fmtid="{D5CDD505-2E9C-101B-9397-08002B2CF9AE}" pid="27" name="IMS change">
    <vt:lpwstr>Emailadresse patientenmanagement@rehaklinik-hasliberg.ch angepasst.</vt:lpwstr>
  </property>
  <property fmtid="{D5CDD505-2E9C-101B-9397-08002B2CF9AE}" pid="28" name="IMS changeuser">
    <vt:lpwstr>Steccanella,Stephan</vt:lpwstr>
  </property>
  <property fmtid="{D5CDD505-2E9C-101B-9397-08002B2CF9AE}" pid="29" name="IMS filename">
    <vt:lpwstr>Aerztliches_Einweisungszeugnis.docx</vt:lpwstr>
  </property>
  <property fmtid="{D5CDD505-2E9C-101B-9397-08002B2CF9AE}" pid="30" name="IMS upldate">
    <vt:lpwstr>11.01.2023</vt:lpwstr>
  </property>
  <property fmtid="{D5CDD505-2E9C-101B-9397-08002B2CF9AE}" pid="31" name="IMS parentversionvalidto">
    <vt:lpwstr>11.01.2023</vt:lpwstr>
  </property>
  <property fmtid="{D5CDD505-2E9C-101B-9397-08002B2CF9AE}" pid="32" name="IMS approve">
    <vt:lpwstr>Steccanella,Stephan</vt:lpwstr>
  </property>
  <property fmtid="{D5CDD505-2E9C-101B-9397-08002B2CF9AE}" pid="33" name="IMS approvedate">
    <vt:lpwstr>11.01.2023</vt:lpwstr>
  </property>
  <property fmtid="{D5CDD505-2E9C-101B-9397-08002B2CF9AE}" pid="34" name="IMS meta 1820">
    <vt:lpwstr>-</vt:lpwstr>
  </property>
  <property fmtid="{D5CDD505-2E9C-101B-9397-08002B2CF9AE}" pid="35" name="IMS parentversionvalidfrom">
    <vt:lpwstr>23.06.2022</vt:lpwstr>
  </property>
  <property fmtid="{D5CDD505-2E9C-101B-9397-08002B2CF9AE}" pid="36" name="IMS parentversion">
    <vt:lpwstr>10 </vt:lpwstr>
  </property>
</Properties>
</file>